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DC2" w:rsidRDefault="00AC6DC2">
      <w:pPr>
        <w:autoSpaceDE w:val="0"/>
        <w:autoSpaceDN w:val="0"/>
        <w:spacing w:after="78" w:line="220" w:lineRule="exact"/>
      </w:pPr>
    </w:p>
    <w:p w:rsidR="00AC6DC2" w:rsidRDefault="007435D6">
      <w:pPr>
        <w:autoSpaceDE w:val="0"/>
        <w:autoSpaceDN w:val="0"/>
        <w:spacing w:before="1038" w:after="0" w:line="230" w:lineRule="auto"/>
        <w:ind w:right="3646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РАБОЧАЯ ПРОГРАММА</w:t>
      </w:r>
    </w:p>
    <w:p w:rsidR="00AC6DC2" w:rsidRPr="00D53121" w:rsidRDefault="001D1276">
      <w:pPr>
        <w:autoSpaceDE w:val="0"/>
        <w:autoSpaceDN w:val="0"/>
        <w:spacing w:before="166" w:after="0" w:line="230" w:lineRule="auto"/>
        <w:ind w:right="4018"/>
        <w:jc w:val="right"/>
        <w:rPr>
          <w:lang w:val="ru-RU"/>
        </w:rPr>
      </w:pPr>
      <w:r w:rsidRPr="001D1276">
        <w:rPr>
          <w:rFonts w:ascii="Times New Roman" w:eastAsia="Times New Roman" w:hAnsi="Times New Roman"/>
          <w:color w:val="000000"/>
          <w:sz w:val="24"/>
          <w:lang w:val="ru-RU"/>
        </w:rPr>
        <w:t>У</w:t>
      </w:r>
      <w:r w:rsidR="007435D6" w:rsidRPr="001D1276">
        <w:rPr>
          <w:rFonts w:ascii="Times New Roman" w:eastAsia="Times New Roman" w:hAnsi="Times New Roman"/>
          <w:color w:val="000000"/>
          <w:sz w:val="24"/>
          <w:lang w:val="ru-RU"/>
        </w:rPr>
        <w:t>чебного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="007435D6" w:rsidRPr="001D1276">
        <w:rPr>
          <w:rFonts w:ascii="Times New Roman" w:eastAsia="Times New Roman" w:hAnsi="Times New Roman"/>
          <w:color w:val="000000"/>
          <w:sz w:val="24"/>
          <w:lang w:val="ru-RU"/>
        </w:rPr>
        <w:t>предмета</w:t>
      </w:r>
    </w:p>
    <w:p w:rsidR="00AC6DC2" w:rsidRPr="00D53121" w:rsidRDefault="007435D6">
      <w:pPr>
        <w:autoSpaceDE w:val="0"/>
        <w:autoSpaceDN w:val="0"/>
        <w:spacing w:before="70" w:after="0" w:line="230" w:lineRule="auto"/>
        <w:ind w:right="4176"/>
        <w:jc w:val="right"/>
        <w:rPr>
          <w:lang w:val="ru-RU"/>
        </w:rPr>
      </w:pP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«Русский язык»</w:t>
      </w:r>
    </w:p>
    <w:p w:rsidR="00AC6DC2" w:rsidRPr="00D53121" w:rsidRDefault="007435D6">
      <w:pPr>
        <w:autoSpaceDE w:val="0"/>
        <w:autoSpaceDN w:val="0"/>
        <w:spacing w:before="670" w:after="0" w:line="230" w:lineRule="auto"/>
        <w:ind w:right="2678"/>
        <w:jc w:val="right"/>
        <w:rPr>
          <w:lang w:val="ru-RU"/>
        </w:rPr>
      </w:pP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для 1 класса начального общего образования</w:t>
      </w:r>
    </w:p>
    <w:p w:rsidR="00AC6DC2" w:rsidRPr="00D53121" w:rsidRDefault="007435D6">
      <w:pPr>
        <w:autoSpaceDE w:val="0"/>
        <w:autoSpaceDN w:val="0"/>
        <w:spacing w:before="72" w:after="0" w:line="230" w:lineRule="auto"/>
        <w:ind w:right="3616"/>
        <w:jc w:val="right"/>
        <w:rPr>
          <w:lang w:val="ru-RU"/>
        </w:rPr>
      </w:pP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на 2022-2023  учебный год</w:t>
      </w:r>
    </w:p>
    <w:p w:rsidR="00D53121" w:rsidRDefault="00D53121" w:rsidP="00D53121">
      <w:pPr>
        <w:autoSpaceDE w:val="0"/>
        <w:autoSpaceDN w:val="0"/>
        <w:spacing w:before="70" w:after="0" w:line="230" w:lineRule="auto"/>
        <w:ind w:right="3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D53121" w:rsidRDefault="00D53121" w:rsidP="00D53121">
      <w:pPr>
        <w:autoSpaceDE w:val="0"/>
        <w:autoSpaceDN w:val="0"/>
        <w:spacing w:before="70" w:after="0" w:line="230" w:lineRule="auto"/>
        <w:ind w:right="3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D53121" w:rsidRDefault="00D53121" w:rsidP="00D53121">
      <w:pPr>
        <w:autoSpaceDE w:val="0"/>
        <w:autoSpaceDN w:val="0"/>
        <w:spacing w:before="70" w:after="0" w:line="230" w:lineRule="auto"/>
        <w:ind w:right="3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1D1276" w:rsidRDefault="001D1276" w:rsidP="001D1276">
      <w:pPr>
        <w:tabs>
          <w:tab w:val="left" w:pos="5130"/>
          <w:tab w:val="right" w:pos="6610"/>
        </w:tabs>
        <w:autoSpaceDE w:val="0"/>
        <w:autoSpaceDN w:val="0"/>
        <w:spacing w:after="0" w:line="230" w:lineRule="auto"/>
        <w:ind w:right="3678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ab/>
      </w:r>
    </w:p>
    <w:p w:rsidR="001D1276" w:rsidRDefault="001D1276" w:rsidP="001D1276">
      <w:pPr>
        <w:tabs>
          <w:tab w:val="left" w:pos="5130"/>
          <w:tab w:val="right" w:pos="6610"/>
        </w:tabs>
        <w:autoSpaceDE w:val="0"/>
        <w:autoSpaceDN w:val="0"/>
        <w:spacing w:after="0" w:line="230" w:lineRule="auto"/>
        <w:ind w:right="3678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1D1276" w:rsidRDefault="001D1276" w:rsidP="001D1276">
      <w:pPr>
        <w:tabs>
          <w:tab w:val="left" w:pos="5130"/>
          <w:tab w:val="right" w:pos="6610"/>
        </w:tabs>
        <w:autoSpaceDE w:val="0"/>
        <w:autoSpaceDN w:val="0"/>
        <w:spacing w:after="0" w:line="230" w:lineRule="auto"/>
        <w:ind w:right="3678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1D1276" w:rsidRDefault="001D1276" w:rsidP="001D1276">
      <w:pPr>
        <w:tabs>
          <w:tab w:val="left" w:pos="5130"/>
          <w:tab w:val="right" w:pos="6610"/>
        </w:tabs>
        <w:autoSpaceDE w:val="0"/>
        <w:autoSpaceDN w:val="0"/>
        <w:spacing w:after="0" w:line="230" w:lineRule="auto"/>
        <w:ind w:right="3678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1D1276" w:rsidRDefault="001D1276" w:rsidP="001D1276">
      <w:pPr>
        <w:tabs>
          <w:tab w:val="left" w:pos="5130"/>
          <w:tab w:val="right" w:pos="6610"/>
        </w:tabs>
        <w:autoSpaceDE w:val="0"/>
        <w:autoSpaceDN w:val="0"/>
        <w:spacing w:after="0" w:line="230" w:lineRule="auto"/>
        <w:ind w:right="3678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1D1276" w:rsidRDefault="001D1276" w:rsidP="001D1276">
      <w:pPr>
        <w:tabs>
          <w:tab w:val="left" w:pos="5130"/>
          <w:tab w:val="right" w:pos="6610"/>
        </w:tabs>
        <w:autoSpaceDE w:val="0"/>
        <w:autoSpaceDN w:val="0"/>
        <w:spacing w:after="0" w:line="230" w:lineRule="auto"/>
        <w:ind w:right="3678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1D1276" w:rsidRDefault="001D1276" w:rsidP="001D1276">
      <w:pPr>
        <w:tabs>
          <w:tab w:val="left" w:pos="5130"/>
          <w:tab w:val="right" w:pos="6610"/>
        </w:tabs>
        <w:autoSpaceDE w:val="0"/>
        <w:autoSpaceDN w:val="0"/>
        <w:spacing w:after="0" w:line="230" w:lineRule="auto"/>
        <w:ind w:right="3678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1D1276" w:rsidRDefault="001D1276" w:rsidP="001D1276">
      <w:pPr>
        <w:tabs>
          <w:tab w:val="left" w:pos="5130"/>
          <w:tab w:val="right" w:pos="6610"/>
        </w:tabs>
        <w:autoSpaceDE w:val="0"/>
        <w:autoSpaceDN w:val="0"/>
        <w:spacing w:after="0" w:line="230" w:lineRule="auto"/>
        <w:ind w:right="3678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1D1276" w:rsidRDefault="001D1276" w:rsidP="001D1276">
      <w:pPr>
        <w:tabs>
          <w:tab w:val="left" w:pos="5130"/>
          <w:tab w:val="right" w:pos="6610"/>
        </w:tabs>
        <w:autoSpaceDE w:val="0"/>
        <w:autoSpaceDN w:val="0"/>
        <w:spacing w:after="0" w:line="230" w:lineRule="auto"/>
        <w:ind w:right="3678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1D1276" w:rsidRDefault="001D1276" w:rsidP="001D1276">
      <w:pPr>
        <w:tabs>
          <w:tab w:val="left" w:pos="5130"/>
          <w:tab w:val="right" w:pos="6610"/>
        </w:tabs>
        <w:autoSpaceDE w:val="0"/>
        <w:autoSpaceDN w:val="0"/>
        <w:spacing w:after="0" w:line="230" w:lineRule="auto"/>
        <w:ind w:right="3678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1D1276" w:rsidRDefault="001D1276" w:rsidP="001D1276">
      <w:pPr>
        <w:tabs>
          <w:tab w:val="left" w:pos="5130"/>
          <w:tab w:val="right" w:pos="6610"/>
        </w:tabs>
        <w:autoSpaceDE w:val="0"/>
        <w:autoSpaceDN w:val="0"/>
        <w:spacing w:after="0" w:line="230" w:lineRule="auto"/>
        <w:ind w:right="3678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1D1276" w:rsidRDefault="001D1276" w:rsidP="001D1276">
      <w:pPr>
        <w:tabs>
          <w:tab w:val="left" w:pos="5130"/>
          <w:tab w:val="right" w:pos="6610"/>
        </w:tabs>
        <w:autoSpaceDE w:val="0"/>
        <w:autoSpaceDN w:val="0"/>
        <w:spacing w:after="0" w:line="230" w:lineRule="auto"/>
        <w:ind w:right="3678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1D1276" w:rsidRDefault="001D1276" w:rsidP="001D1276">
      <w:pPr>
        <w:tabs>
          <w:tab w:val="left" w:pos="5130"/>
          <w:tab w:val="right" w:pos="6610"/>
        </w:tabs>
        <w:autoSpaceDE w:val="0"/>
        <w:autoSpaceDN w:val="0"/>
        <w:spacing w:after="0" w:line="230" w:lineRule="auto"/>
        <w:ind w:right="3678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1D1276" w:rsidRDefault="001D1276" w:rsidP="001D1276">
      <w:pPr>
        <w:tabs>
          <w:tab w:val="left" w:pos="5130"/>
          <w:tab w:val="right" w:pos="6610"/>
        </w:tabs>
        <w:autoSpaceDE w:val="0"/>
        <w:autoSpaceDN w:val="0"/>
        <w:spacing w:after="0" w:line="230" w:lineRule="auto"/>
        <w:ind w:right="3678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1D1276" w:rsidRDefault="001D1276" w:rsidP="001D1276">
      <w:pPr>
        <w:tabs>
          <w:tab w:val="left" w:pos="5130"/>
          <w:tab w:val="right" w:pos="6610"/>
        </w:tabs>
        <w:autoSpaceDE w:val="0"/>
        <w:autoSpaceDN w:val="0"/>
        <w:spacing w:after="0" w:line="230" w:lineRule="auto"/>
        <w:ind w:right="3678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1D1276" w:rsidRDefault="001D1276" w:rsidP="001D1276">
      <w:pPr>
        <w:tabs>
          <w:tab w:val="left" w:pos="5130"/>
          <w:tab w:val="right" w:pos="6610"/>
        </w:tabs>
        <w:autoSpaceDE w:val="0"/>
        <w:autoSpaceDN w:val="0"/>
        <w:spacing w:after="0" w:line="230" w:lineRule="auto"/>
        <w:ind w:right="3678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1D1276" w:rsidRDefault="001D1276" w:rsidP="001D1276">
      <w:pPr>
        <w:tabs>
          <w:tab w:val="left" w:pos="5130"/>
          <w:tab w:val="right" w:pos="6610"/>
        </w:tabs>
        <w:autoSpaceDE w:val="0"/>
        <w:autoSpaceDN w:val="0"/>
        <w:spacing w:after="0" w:line="230" w:lineRule="auto"/>
        <w:ind w:right="3678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1D1276" w:rsidRDefault="001D1276" w:rsidP="001D1276">
      <w:pPr>
        <w:tabs>
          <w:tab w:val="left" w:pos="5130"/>
          <w:tab w:val="right" w:pos="6610"/>
        </w:tabs>
        <w:autoSpaceDE w:val="0"/>
        <w:autoSpaceDN w:val="0"/>
        <w:spacing w:after="0" w:line="230" w:lineRule="auto"/>
        <w:ind w:right="3678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1D1276" w:rsidRDefault="001D1276" w:rsidP="001D1276">
      <w:pPr>
        <w:tabs>
          <w:tab w:val="left" w:pos="5130"/>
          <w:tab w:val="right" w:pos="6610"/>
        </w:tabs>
        <w:autoSpaceDE w:val="0"/>
        <w:autoSpaceDN w:val="0"/>
        <w:spacing w:after="0" w:line="230" w:lineRule="auto"/>
        <w:ind w:right="3678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1D1276" w:rsidRDefault="001D1276" w:rsidP="001D1276">
      <w:pPr>
        <w:tabs>
          <w:tab w:val="left" w:pos="5130"/>
          <w:tab w:val="right" w:pos="6610"/>
        </w:tabs>
        <w:autoSpaceDE w:val="0"/>
        <w:autoSpaceDN w:val="0"/>
        <w:spacing w:after="0" w:line="230" w:lineRule="auto"/>
        <w:ind w:right="3678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1D1276" w:rsidRDefault="001D1276" w:rsidP="001D1276">
      <w:pPr>
        <w:tabs>
          <w:tab w:val="left" w:pos="5130"/>
          <w:tab w:val="right" w:pos="6610"/>
        </w:tabs>
        <w:autoSpaceDE w:val="0"/>
        <w:autoSpaceDN w:val="0"/>
        <w:spacing w:after="0" w:line="230" w:lineRule="auto"/>
        <w:ind w:right="3678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1D1276" w:rsidRDefault="001D1276" w:rsidP="001D1276">
      <w:pPr>
        <w:tabs>
          <w:tab w:val="left" w:pos="5130"/>
          <w:tab w:val="right" w:pos="6610"/>
        </w:tabs>
        <w:autoSpaceDE w:val="0"/>
        <w:autoSpaceDN w:val="0"/>
        <w:spacing w:after="0" w:line="230" w:lineRule="auto"/>
        <w:ind w:right="3678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1D1276" w:rsidRDefault="001D1276" w:rsidP="001D1276">
      <w:pPr>
        <w:tabs>
          <w:tab w:val="left" w:pos="5130"/>
          <w:tab w:val="right" w:pos="6610"/>
        </w:tabs>
        <w:autoSpaceDE w:val="0"/>
        <w:autoSpaceDN w:val="0"/>
        <w:spacing w:after="0" w:line="230" w:lineRule="auto"/>
        <w:ind w:right="3678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1D1276" w:rsidRDefault="001D1276" w:rsidP="001D1276">
      <w:pPr>
        <w:tabs>
          <w:tab w:val="left" w:pos="5130"/>
          <w:tab w:val="right" w:pos="6610"/>
        </w:tabs>
        <w:autoSpaceDE w:val="0"/>
        <w:autoSpaceDN w:val="0"/>
        <w:spacing w:after="0" w:line="230" w:lineRule="auto"/>
        <w:ind w:right="3678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1D1276" w:rsidRDefault="001D1276" w:rsidP="001D1276">
      <w:pPr>
        <w:tabs>
          <w:tab w:val="left" w:pos="5130"/>
          <w:tab w:val="right" w:pos="6610"/>
        </w:tabs>
        <w:autoSpaceDE w:val="0"/>
        <w:autoSpaceDN w:val="0"/>
        <w:spacing w:after="0" w:line="230" w:lineRule="auto"/>
        <w:ind w:right="3678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1D1276" w:rsidRDefault="001D1276" w:rsidP="001D1276">
      <w:pPr>
        <w:tabs>
          <w:tab w:val="left" w:pos="5130"/>
          <w:tab w:val="right" w:pos="6610"/>
        </w:tabs>
        <w:autoSpaceDE w:val="0"/>
        <w:autoSpaceDN w:val="0"/>
        <w:spacing w:after="0" w:line="230" w:lineRule="auto"/>
        <w:ind w:right="3678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1D1276" w:rsidRDefault="001D1276" w:rsidP="001D1276">
      <w:pPr>
        <w:tabs>
          <w:tab w:val="left" w:pos="5130"/>
          <w:tab w:val="right" w:pos="6610"/>
        </w:tabs>
        <w:autoSpaceDE w:val="0"/>
        <w:autoSpaceDN w:val="0"/>
        <w:spacing w:after="0" w:line="230" w:lineRule="auto"/>
        <w:ind w:right="3678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1D1276" w:rsidRDefault="001D1276" w:rsidP="001D1276">
      <w:pPr>
        <w:tabs>
          <w:tab w:val="left" w:pos="5130"/>
          <w:tab w:val="right" w:pos="6610"/>
        </w:tabs>
        <w:autoSpaceDE w:val="0"/>
        <w:autoSpaceDN w:val="0"/>
        <w:spacing w:after="0" w:line="230" w:lineRule="auto"/>
        <w:ind w:right="3678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1D1276" w:rsidRDefault="001D1276" w:rsidP="001D1276">
      <w:pPr>
        <w:tabs>
          <w:tab w:val="left" w:pos="5130"/>
          <w:tab w:val="right" w:pos="6610"/>
        </w:tabs>
        <w:autoSpaceDE w:val="0"/>
        <w:autoSpaceDN w:val="0"/>
        <w:spacing w:after="0" w:line="230" w:lineRule="auto"/>
        <w:ind w:right="3678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1D1276" w:rsidRDefault="001D1276" w:rsidP="001D1276">
      <w:pPr>
        <w:tabs>
          <w:tab w:val="left" w:pos="5130"/>
          <w:tab w:val="right" w:pos="6610"/>
        </w:tabs>
        <w:autoSpaceDE w:val="0"/>
        <w:autoSpaceDN w:val="0"/>
        <w:spacing w:after="0" w:line="230" w:lineRule="auto"/>
        <w:ind w:right="3678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1D1276" w:rsidRDefault="001D1276" w:rsidP="001D1276">
      <w:pPr>
        <w:tabs>
          <w:tab w:val="left" w:pos="5130"/>
          <w:tab w:val="right" w:pos="6610"/>
        </w:tabs>
        <w:autoSpaceDE w:val="0"/>
        <w:autoSpaceDN w:val="0"/>
        <w:spacing w:after="0" w:line="230" w:lineRule="auto"/>
        <w:ind w:right="3678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1D1276" w:rsidRDefault="001D1276" w:rsidP="001D1276">
      <w:pPr>
        <w:tabs>
          <w:tab w:val="left" w:pos="5130"/>
          <w:tab w:val="right" w:pos="6610"/>
        </w:tabs>
        <w:autoSpaceDE w:val="0"/>
        <w:autoSpaceDN w:val="0"/>
        <w:spacing w:after="0" w:line="230" w:lineRule="auto"/>
        <w:ind w:right="3678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1D1276" w:rsidRDefault="001D1276" w:rsidP="001D1276">
      <w:pPr>
        <w:tabs>
          <w:tab w:val="left" w:pos="5130"/>
          <w:tab w:val="right" w:pos="6610"/>
        </w:tabs>
        <w:autoSpaceDE w:val="0"/>
        <w:autoSpaceDN w:val="0"/>
        <w:spacing w:after="0" w:line="230" w:lineRule="auto"/>
        <w:ind w:right="3678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D53121" w:rsidRPr="001D1276" w:rsidRDefault="001D1276" w:rsidP="001D1276">
      <w:pPr>
        <w:tabs>
          <w:tab w:val="left" w:pos="5130"/>
          <w:tab w:val="right" w:pos="6610"/>
        </w:tabs>
        <w:autoSpaceDE w:val="0"/>
        <w:autoSpaceDN w:val="0"/>
        <w:spacing w:after="0" w:line="230" w:lineRule="auto"/>
        <w:ind w:right="367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ab/>
        <w:t xml:space="preserve">Моздок </w:t>
      </w:r>
      <w:r w:rsidR="00D53121" w:rsidRPr="001D1276">
        <w:rPr>
          <w:rFonts w:ascii="Times New Roman" w:eastAsia="Times New Roman" w:hAnsi="Times New Roman"/>
          <w:color w:val="000000"/>
          <w:sz w:val="24"/>
          <w:lang w:val="ru-RU"/>
        </w:rPr>
        <w:t xml:space="preserve"> 2022</w:t>
      </w:r>
    </w:p>
    <w:p w:rsidR="00D53121" w:rsidRDefault="00D53121" w:rsidP="00D53121">
      <w:pPr>
        <w:autoSpaceDE w:val="0"/>
        <w:autoSpaceDN w:val="0"/>
        <w:spacing w:before="70" w:after="0" w:line="230" w:lineRule="auto"/>
        <w:ind w:right="3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1D1276" w:rsidRDefault="001D1276" w:rsidP="00D53121">
      <w:pPr>
        <w:autoSpaceDE w:val="0"/>
        <w:autoSpaceDN w:val="0"/>
        <w:spacing w:before="70" w:after="0" w:line="230" w:lineRule="auto"/>
        <w:ind w:right="36"/>
        <w:jc w:val="center"/>
        <w:rPr>
          <w:lang w:val="ru-RU"/>
        </w:rPr>
      </w:pPr>
    </w:p>
    <w:p w:rsidR="001D1276" w:rsidRPr="001D1276" w:rsidRDefault="001D1276" w:rsidP="001D1276">
      <w:pPr>
        <w:rPr>
          <w:lang w:val="ru-RU"/>
        </w:rPr>
      </w:pPr>
    </w:p>
    <w:p w:rsidR="001D1276" w:rsidRPr="001D1276" w:rsidRDefault="001D1276" w:rsidP="001D1276">
      <w:pPr>
        <w:rPr>
          <w:lang w:val="ru-RU"/>
        </w:rPr>
      </w:pPr>
    </w:p>
    <w:p w:rsidR="001D1276" w:rsidRDefault="001D1276" w:rsidP="001D1276">
      <w:pPr>
        <w:rPr>
          <w:lang w:val="ru-RU"/>
        </w:rPr>
      </w:pPr>
    </w:p>
    <w:p w:rsidR="001D1276" w:rsidRDefault="001D1276" w:rsidP="001D1276">
      <w:pPr>
        <w:jc w:val="center"/>
        <w:rPr>
          <w:lang w:val="ru-RU"/>
        </w:rPr>
      </w:pPr>
    </w:p>
    <w:p w:rsidR="001D1276" w:rsidRDefault="001D1276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AC6DC2" w:rsidRPr="001D1276" w:rsidRDefault="007435D6">
      <w:pPr>
        <w:autoSpaceDE w:val="0"/>
        <w:autoSpaceDN w:val="0"/>
        <w:spacing w:after="0" w:line="230" w:lineRule="auto"/>
        <w:rPr>
          <w:lang w:val="ru-RU"/>
        </w:rPr>
      </w:pPr>
      <w:r w:rsidRPr="001D1276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AC6DC2" w:rsidRPr="00D53121" w:rsidRDefault="007435D6">
      <w:pPr>
        <w:autoSpaceDE w:val="0"/>
        <w:autoSpaceDN w:val="0"/>
        <w:spacing w:before="346" w:after="0" w:line="278" w:lineRule="auto"/>
        <w:ind w:firstLine="180"/>
        <w:rPr>
          <w:lang w:val="ru-RU"/>
        </w:rPr>
      </w:pP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учебного предмета «Русский язык» для обучающихся 1 классов на уровне начального общего образования составлена на основе Требований к результатам освоения программы началь​ного общего образования Федерального государственного обра​зовательного стандарта начального общего образования (да​лее — ФГОС НОО), а также ориентирована на целевые приори​</w:t>
      </w:r>
      <w:r w:rsidRPr="00D53121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теты, сформулированные в Примерной программе воспитания.</w:t>
      </w:r>
    </w:p>
    <w:p w:rsidR="00AC6DC2" w:rsidRPr="00D53121" w:rsidRDefault="007435D6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D53121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"РУССКИЙ ЯЗЫК"</w:t>
      </w:r>
    </w:p>
    <w:p w:rsidR="00AC6DC2" w:rsidRPr="00D53121" w:rsidRDefault="007435D6">
      <w:pPr>
        <w:autoSpaceDE w:val="0"/>
        <w:autoSpaceDN w:val="0"/>
        <w:spacing w:before="192" w:after="0" w:line="290" w:lineRule="auto"/>
        <w:ind w:firstLine="180"/>
        <w:rPr>
          <w:lang w:val="ru-RU"/>
        </w:rPr>
      </w:pP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Русский язык является основой всего процесса обучения в на​чальной школе, успехи в его изучении во многом определяют результаты обучающихся по другим предметам. Русский язык как средство познания действительности обеспечивает развитие интеллектуальных и творческих способностей младших школьников, формирует умения извлекать и анализировать информацию из различных текстов, навыки самостоятельной учебной деятельности. Предмет «Русский язык» обладает </w:t>
      </w:r>
      <w:r w:rsidRPr="00D53121">
        <w:rPr>
          <w:lang w:val="ru-RU"/>
        </w:rPr>
        <w:br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значительным потенциа​лом в развитии функциональной грамотности младших школь​ников, особенно таких её компонентов, как языковая, комму​никативная, читательская, общекультурная и социальная гра​мотность. 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различ​ных сферах и ситуациях общения способствуют успешной соци​ализации младшего школьника. Русский язык, выполняя свои базовые функции общения и выражения мысли, обеспечивает межличностное и социальное взаимодействие, участвует в фор​мировании самосознания и мировоззрения личности, является важнейшим средством хранения и передачи информации, куль​турных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адек​ватного самовыражения взглядов, мыслей, чувств, проявления себя в различных жизненно важных для человека областях. Изучение русского языка обладает огромным потенциалом присвоения традиционных социокультурных и духовно​нрав​ственных ценностей, принятых в обществе правил и норм пове​дения, в том числе речевого, что способствует формированию внутренней позиции личности. Личностные достижения младшего школьника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результата​ми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Достижение этих личност​ных результатов —длительный процесс, разворачивающийся на протяжении изучения содержания предмета.</w:t>
      </w:r>
    </w:p>
    <w:p w:rsidR="00AC6DC2" w:rsidRPr="00D53121" w:rsidRDefault="007435D6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Центральной идеей конструирования содержания и планиру​емых результатов обучения является признание равной значимости работы по изучению системы языка и работы по совер​шенствованию речи младших школьников. Языковой материал призван сформировать первоначальные </w:t>
      </w:r>
      <w:r w:rsidRPr="00D53121">
        <w:rPr>
          <w:lang w:val="ru-RU"/>
        </w:rPr>
        <w:br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представления о струк​туре русского языка, способствовать усвоению норм русского литературного языка, орфографических и пунктуационных правил. Развитие устной и письменной речи младших школь​ников направлено на решение практической задачи развития всех видов речевой деятельности, отработку навыков использо​вания усвоенных норм русского литературного языка, речевых норм и правил речевого этикета в процессе устного и письмен​ного общения. Ряд задач по </w:t>
      </w:r>
      <w:r w:rsidRPr="00D53121">
        <w:rPr>
          <w:lang w:val="ru-RU"/>
        </w:rPr>
        <w:br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совершенствованию речевой дея​тельности решаются совместно с учебным предметом «Литературное чтение».</w:t>
      </w:r>
    </w:p>
    <w:p w:rsidR="00AC6DC2" w:rsidRPr="00D53121" w:rsidRDefault="007435D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Общее число часов, отведённых на изучение «Русского язы​ка», в 1 классе — 165 ч. </w:t>
      </w:r>
    </w:p>
    <w:p w:rsidR="001D1276" w:rsidRDefault="001D1276">
      <w:pPr>
        <w:autoSpaceDE w:val="0"/>
        <w:autoSpaceDN w:val="0"/>
        <w:spacing w:before="430" w:after="0" w:line="230" w:lineRule="auto"/>
        <w:ind w:left="180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AC6DC2" w:rsidRPr="00D53121" w:rsidRDefault="00AC6DC2">
      <w:pPr>
        <w:rPr>
          <w:lang w:val="ru-RU"/>
        </w:rPr>
        <w:sectPr w:rsidR="00AC6DC2" w:rsidRPr="00D53121">
          <w:pgSz w:w="11900" w:h="16840"/>
          <w:pgMar w:top="436" w:right="650" w:bottom="35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D1276" w:rsidRPr="00D53121" w:rsidRDefault="001D1276" w:rsidP="001D1276">
      <w:pPr>
        <w:autoSpaceDE w:val="0"/>
        <w:autoSpaceDN w:val="0"/>
        <w:spacing w:before="430" w:after="0" w:line="230" w:lineRule="auto"/>
        <w:ind w:left="180"/>
        <w:rPr>
          <w:lang w:val="ru-RU"/>
        </w:rPr>
      </w:pPr>
      <w:r w:rsidRPr="00D53121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ЦЕЛИ ИЗУЧЕНИЯ УЧЕБНОГО ПРЕДМЕТА "РУССКИЙ ЯЗЫК"</w:t>
      </w:r>
    </w:p>
    <w:p w:rsidR="00AC6DC2" w:rsidRPr="00D53121" w:rsidRDefault="00AC6DC2">
      <w:pPr>
        <w:autoSpaceDE w:val="0"/>
        <w:autoSpaceDN w:val="0"/>
        <w:spacing w:after="90" w:line="220" w:lineRule="exact"/>
        <w:rPr>
          <w:lang w:val="ru-RU"/>
        </w:rPr>
      </w:pPr>
    </w:p>
    <w:p w:rsidR="001D1276" w:rsidRDefault="001D1276">
      <w:pPr>
        <w:autoSpaceDE w:val="0"/>
        <w:autoSpaceDN w:val="0"/>
        <w:spacing w:after="0"/>
        <w:ind w:right="144" w:firstLine="180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AC6DC2" w:rsidRPr="00D53121" w:rsidRDefault="007435D6">
      <w:pPr>
        <w:autoSpaceDE w:val="0"/>
        <w:autoSpaceDN w:val="0"/>
        <w:spacing w:after="0"/>
        <w:ind w:right="144" w:firstLine="180"/>
        <w:rPr>
          <w:lang w:val="ru-RU"/>
        </w:rPr>
      </w:pP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В начальной школе изучение русского языка имеет особое значение в развитии младшего школьника. Приобретённые им знания, опыт выполнения предметных и универсальных дей​ствий на материале русского языка станут фундаментом обучения в основном звене школы, а также будут востребованы в жизни.</w:t>
      </w:r>
    </w:p>
    <w:p w:rsidR="00AC6DC2" w:rsidRPr="00D53121" w:rsidRDefault="007435D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53121">
        <w:rPr>
          <w:rFonts w:ascii="Times New Roman" w:eastAsia="Times New Roman" w:hAnsi="Times New Roman"/>
          <w:b/>
          <w:color w:val="000000"/>
          <w:sz w:val="24"/>
          <w:lang w:val="ru-RU"/>
        </w:rPr>
        <w:t>Изучение русского языка в начальной школе направлено на достижение следующих целей:</w:t>
      </w:r>
    </w:p>
    <w:p w:rsidR="00AC6DC2" w:rsidRPr="00D53121" w:rsidRDefault="007435D6">
      <w:pPr>
        <w:autoSpaceDE w:val="0"/>
        <w:autoSpaceDN w:val="0"/>
        <w:spacing w:before="178" w:after="0" w:line="281" w:lineRule="auto"/>
        <w:ind w:left="420"/>
        <w:rPr>
          <w:lang w:val="ru-RU"/>
        </w:rPr>
      </w:pP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приобретение младшими школьниками первоначальных представлений о многообразии языков и культур на территории Российской Федерации, о языке как одной из главных духов​но​</w:t>
      </w:r>
      <w:r w:rsidRPr="00D53121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нравственных ценностей народа; понимание роли языка как основного средства общения; осознание значения русского язы​ка как государственного языка Российской Федерации; пони​</w:t>
      </w:r>
      <w:r w:rsidRPr="00D53121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мание роли русского языка как языка межнационального об​щения; осознание правильной устной и письменной речи как показателя общей культуры человека;</w:t>
      </w:r>
    </w:p>
    <w:p w:rsidR="00AC6DC2" w:rsidRPr="00D53121" w:rsidRDefault="007435D6">
      <w:pPr>
        <w:autoSpaceDE w:val="0"/>
        <w:autoSpaceDN w:val="0"/>
        <w:spacing w:before="192" w:after="0" w:line="271" w:lineRule="auto"/>
        <w:ind w:left="420" w:right="1152"/>
        <w:rPr>
          <w:lang w:val="ru-RU"/>
        </w:rPr>
      </w:pP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овладение основными видами речевой деятельности на ос​нове первоначальных представлений о нормах современного русского литературного языка: аудированием, говорением, чте​нием, письмом;</w:t>
      </w:r>
    </w:p>
    <w:p w:rsidR="00AC6DC2" w:rsidRPr="00D53121" w:rsidRDefault="007435D6">
      <w:pPr>
        <w:autoSpaceDE w:val="0"/>
        <w:autoSpaceDN w:val="0"/>
        <w:spacing w:before="190" w:after="0" w:line="281" w:lineRule="auto"/>
        <w:ind w:left="420"/>
        <w:rPr>
          <w:lang w:val="ru-RU"/>
        </w:rPr>
      </w:pP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овладение первоначальными научными представлениями о системе русского языка: </w:t>
      </w:r>
      <w:r w:rsidRPr="00D53121">
        <w:rPr>
          <w:lang w:val="ru-RU"/>
        </w:rPr>
        <w:br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фонетике, графике, лексике, морфе​мике, морфологии и синтаксисе; об основных единицах языка, их признаках и особенностях употребления в речи; использова​ние в речевой деятельности норм современного русского литера​турного языка (орфоэпических, лексических, грамматических, орфографических, пунктуационных) и речевого этикета;</w:t>
      </w:r>
    </w:p>
    <w:p w:rsidR="00AC6DC2" w:rsidRPr="00D53121" w:rsidRDefault="007435D6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AC6DC2" w:rsidRPr="00D53121" w:rsidRDefault="00AC6DC2">
      <w:pPr>
        <w:rPr>
          <w:lang w:val="ru-RU"/>
        </w:rPr>
        <w:sectPr w:rsidR="00AC6DC2" w:rsidRPr="00D53121">
          <w:pgSz w:w="11900" w:h="16840"/>
          <w:pgMar w:top="310" w:right="742" w:bottom="1440" w:left="666" w:header="720" w:footer="720" w:gutter="0"/>
          <w:cols w:space="720" w:equalWidth="0">
            <w:col w:w="10492" w:space="0"/>
          </w:cols>
          <w:docGrid w:linePitch="360"/>
        </w:sectPr>
      </w:pPr>
    </w:p>
    <w:p w:rsidR="00AC6DC2" w:rsidRPr="00D53121" w:rsidRDefault="00AC6DC2">
      <w:pPr>
        <w:autoSpaceDE w:val="0"/>
        <w:autoSpaceDN w:val="0"/>
        <w:spacing w:after="78" w:line="220" w:lineRule="exact"/>
        <w:rPr>
          <w:lang w:val="ru-RU"/>
        </w:rPr>
      </w:pPr>
    </w:p>
    <w:p w:rsidR="00AC6DC2" w:rsidRPr="00D53121" w:rsidRDefault="007435D6">
      <w:pPr>
        <w:autoSpaceDE w:val="0"/>
        <w:autoSpaceDN w:val="0"/>
        <w:spacing w:after="0" w:line="230" w:lineRule="auto"/>
        <w:rPr>
          <w:lang w:val="ru-RU"/>
        </w:rPr>
      </w:pPr>
      <w:r w:rsidRPr="00D5312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AC6DC2" w:rsidRPr="00D53121" w:rsidRDefault="007435D6">
      <w:pPr>
        <w:autoSpaceDE w:val="0"/>
        <w:autoSpaceDN w:val="0"/>
        <w:spacing w:before="346" w:after="0" w:line="230" w:lineRule="auto"/>
        <w:ind w:left="180"/>
        <w:rPr>
          <w:lang w:val="ru-RU"/>
        </w:rPr>
      </w:pPr>
      <w:r w:rsidRPr="00D53121">
        <w:rPr>
          <w:rFonts w:ascii="Times New Roman" w:eastAsia="Times New Roman" w:hAnsi="Times New Roman"/>
          <w:b/>
          <w:color w:val="000000"/>
          <w:sz w:val="24"/>
          <w:lang w:val="ru-RU"/>
        </w:rPr>
        <w:t>Обучение грамоте</w:t>
      </w:r>
    </w:p>
    <w:p w:rsidR="00AC6DC2" w:rsidRPr="00D53121" w:rsidRDefault="007435D6"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Развитие речи 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Составление небольших рассказов повествовательного харак​тера по серии сюжетных картинок, материалам собственных игр, занятий, наблюдений. Понимание текста при его прослушивании и при самостоя​тельном чтении вслух.</w:t>
      </w:r>
    </w:p>
    <w:p w:rsidR="00AC6DC2" w:rsidRPr="00D53121" w:rsidRDefault="007435D6">
      <w:pPr>
        <w:tabs>
          <w:tab w:val="left" w:pos="180"/>
        </w:tabs>
        <w:autoSpaceDE w:val="0"/>
        <w:autoSpaceDN w:val="0"/>
        <w:spacing w:before="190" w:after="0" w:line="271" w:lineRule="auto"/>
        <w:ind w:right="144"/>
        <w:rPr>
          <w:lang w:val="ru-RU"/>
        </w:rPr>
      </w:pP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Слово и предложение 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Различение слова и предложения. Работа с предложением: выделение слов, изменение их порядка. Восприятие слова как объекта изучения, материала для анализа. Наблюдение над значением слова.</w:t>
      </w:r>
    </w:p>
    <w:p w:rsidR="00AC6DC2" w:rsidRPr="00D53121" w:rsidRDefault="007435D6">
      <w:pPr>
        <w:tabs>
          <w:tab w:val="left" w:pos="180"/>
        </w:tabs>
        <w:autoSpaceDE w:val="0"/>
        <w:autoSpaceDN w:val="0"/>
        <w:spacing w:before="192" w:after="0" w:line="286" w:lineRule="auto"/>
        <w:rPr>
          <w:lang w:val="ru-RU"/>
        </w:rPr>
      </w:pP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Фонетика 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Звуки речи. Единство звукового состава слова и его значения. Установление последовательности звуков в слове и  количе​ства звуков. Сопоставление слов, различающихся одним или несколькими звуками. Звуковой анализ слова, работа со звуко​выми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Количе​ство слогов в слове. Ударный слог.</w:t>
      </w:r>
    </w:p>
    <w:p w:rsidR="00AC6DC2" w:rsidRPr="00D53121" w:rsidRDefault="007435D6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Графика 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Различение звука и буквы: буква как знак звука. Слоговой принцип русской графики. Буквы гласных как показатель твёр​дости — мягкости согласных звуков. Функции букв е, ё, ю, я. Мягкий знак как показатель мягкости предшествующего со​ гласного звука в конце слова. Последовательность букв в русском алфавите.</w:t>
      </w:r>
    </w:p>
    <w:p w:rsidR="00AC6DC2" w:rsidRPr="00D53121" w:rsidRDefault="007435D6">
      <w:pPr>
        <w:tabs>
          <w:tab w:val="left" w:pos="180"/>
        </w:tabs>
        <w:autoSpaceDE w:val="0"/>
        <w:autoSpaceDN w:val="0"/>
        <w:spacing w:before="190" w:after="0" w:line="283" w:lineRule="auto"/>
        <w:rPr>
          <w:lang w:val="ru-RU"/>
        </w:rPr>
      </w:pP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Чтение 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Слоговое чтение (ориентация на букву, обозначающую глас​ный звук).  Плавное слоговое чтение и чтение целыми словами со скоростью, соответствующей индивидуальному темпу. Чте​ние с </w:t>
      </w:r>
      <w:r w:rsidRPr="00D53121">
        <w:rPr>
          <w:lang w:val="ru-RU"/>
        </w:rPr>
        <w:br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интонациями и паузами в соответствии со знаками препи​нания. Осознанное чтение слов, </w:t>
      </w:r>
      <w:r w:rsidRPr="00D53121">
        <w:rPr>
          <w:lang w:val="ru-RU"/>
        </w:rPr>
        <w:br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словосочетаний, предложений. Выразительное чтение на материале небольших прозаических текстов и стихотворений. Орфоэпическое чтение (при переходе к чтению целыми слова​ми). Орфографическое чтение (проговаривание) как средство самоконтроля при письме под диктовку и при списывании.</w:t>
      </w:r>
    </w:p>
    <w:p w:rsidR="00AC6DC2" w:rsidRPr="00D53121" w:rsidRDefault="007435D6">
      <w:pPr>
        <w:tabs>
          <w:tab w:val="left" w:pos="180"/>
        </w:tabs>
        <w:autoSpaceDE w:val="0"/>
        <w:autoSpaceDN w:val="0"/>
        <w:spacing w:before="192" w:after="0" w:line="286" w:lineRule="auto"/>
        <w:ind w:right="144"/>
        <w:rPr>
          <w:lang w:val="ru-RU"/>
        </w:rPr>
      </w:pP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Письмо 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Ориентация на пространстве листа в тетради и на простран​стве классной доски. Гигиенические требования, которые необ​ходимо соблюдать во время письма.Начертание письменных прописных и строчных букв. Пись​мо букв, буквосочетаний, слогов, слов, предложений с соблюде​нием</w:t>
      </w:r>
      <w:r w:rsidRPr="00D53121">
        <w:rPr>
          <w:lang w:val="ru-RU"/>
        </w:rPr>
        <w:br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гигиенических норм. Письмо разборчивым, аккуратным почерком. Письмо под диктовку слов и предложений, написа​ние которых не расходится с их произношением. Приёмы и последовательность правильного списывания текста. Функция небуквенных графических средств: пробела между словами, знака переноса.</w:t>
      </w:r>
    </w:p>
    <w:p w:rsidR="00AC6DC2" w:rsidRPr="00D53121" w:rsidRDefault="007435D6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Орфография и пунктуация 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Правила правописания и их применение: раздельное написа​ние слов; обозначение гласных после шипящих в сочетаниях жи, ши (в положении под ударением), ча, ща, чу, щу; пропис​ная буква в начале предложения, в именах собственных (имена людей, клички животных); перенос слов по слогам без стечения согласных; знаки препинания в конце предложения.</w:t>
      </w:r>
    </w:p>
    <w:p w:rsidR="00AC6DC2" w:rsidRPr="00D53121" w:rsidRDefault="007435D6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D53121">
        <w:rPr>
          <w:rFonts w:ascii="Times New Roman" w:eastAsia="Times New Roman" w:hAnsi="Times New Roman"/>
          <w:b/>
          <w:color w:val="0F0F50"/>
          <w:sz w:val="24"/>
          <w:lang w:val="ru-RU"/>
        </w:rPr>
        <w:t>СИСТЕМАТИЧЕСКИЙ КУРС</w:t>
      </w:r>
    </w:p>
    <w:p w:rsidR="00AC6DC2" w:rsidRPr="00D53121" w:rsidRDefault="00AC6DC2">
      <w:pPr>
        <w:rPr>
          <w:lang w:val="ru-RU"/>
        </w:rPr>
        <w:sectPr w:rsidR="00AC6DC2" w:rsidRPr="00D53121">
          <w:pgSz w:w="11900" w:h="16840"/>
          <w:pgMar w:top="298" w:right="650" w:bottom="3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C6DC2" w:rsidRPr="00D53121" w:rsidRDefault="00AC6DC2">
      <w:pPr>
        <w:autoSpaceDE w:val="0"/>
        <w:autoSpaceDN w:val="0"/>
        <w:spacing w:after="72" w:line="220" w:lineRule="exact"/>
        <w:rPr>
          <w:lang w:val="ru-RU"/>
        </w:rPr>
      </w:pPr>
    </w:p>
    <w:p w:rsidR="00AC6DC2" w:rsidRPr="00D53121" w:rsidRDefault="007435D6">
      <w:pPr>
        <w:autoSpaceDE w:val="0"/>
        <w:autoSpaceDN w:val="0"/>
        <w:spacing w:after="0" w:line="262" w:lineRule="auto"/>
        <w:ind w:left="180" w:right="2016"/>
        <w:rPr>
          <w:lang w:val="ru-RU"/>
        </w:rPr>
      </w:pPr>
      <w:r w:rsidRPr="00D5312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Общие сведения о языке </w:t>
      </w:r>
      <w:r w:rsidRPr="00D53121">
        <w:rPr>
          <w:lang w:val="ru-RU"/>
        </w:rPr>
        <w:br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Язык как основное средство человеческого общения.  Цели и ситуации общения.</w:t>
      </w:r>
    </w:p>
    <w:p w:rsidR="00AC6DC2" w:rsidRPr="00D53121" w:rsidRDefault="007435D6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Фонетика 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Звуки речи. Гласные и согласные звуки, их различение. Уда​рение в слове. Гласные ударные и безударные. Твёрдые и мяг​кие согласные звуки, их различение. Звонкие и глухие соглас​ные звуки, их различение. Согласный звук [й’] и гласный звук [и]. Шипящие [ж], [ш], [ч’], [щ’]. Слог. Количество слогов в слове. Ударный слог. Деление слов на слоги (простые случаи, без стечения согласных).</w:t>
      </w:r>
    </w:p>
    <w:p w:rsidR="00AC6DC2" w:rsidRPr="00D53121" w:rsidRDefault="007435D6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Графика 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 Установление соотношения звукового и буквенного состава слова в словах типа стол, конь. Небуквенные графические средства: пробел между словами, знак переноса. Русский алфавит: правильное название букв, их последова​тельность. Использование алфавита для </w:t>
      </w:r>
      <w:r w:rsidRPr="00D53121">
        <w:rPr>
          <w:lang w:val="ru-RU"/>
        </w:rPr>
        <w:br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упорядочения списка слов.</w:t>
      </w:r>
    </w:p>
    <w:p w:rsidR="00AC6DC2" w:rsidRPr="00D53121" w:rsidRDefault="007435D6">
      <w:pPr>
        <w:tabs>
          <w:tab w:val="left" w:pos="180"/>
        </w:tabs>
        <w:autoSpaceDE w:val="0"/>
        <w:autoSpaceDN w:val="0"/>
        <w:spacing w:before="190" w:after="0"/>
        <w:rPr>
          <w:lang w:val="ru-RU"/>
        </w:rPr>
      </w:pP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Орфоэпия 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Произношение звуков и сочетаний звуков, ударение в словах в соответствии с нормами </w:t>
      </w:r>
      <w:r w:rsidRPr="00D53121">
        <w:rPr>
          <w:lang w:val="ru-RU"/>
        </w:rPr>
        <w:br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современного русского литературного языка (на ограниченном перечне слов, отрабатываемом вучеб​</w:t>
      </w:r>
      <w:r w:rsidRPr="00D53121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нике).</w:t>
      </w:r>
    </w:p>
    <w:p w:rsidR="00AC6DC2" w:rsidRPr="00D53121" w:rsidRDefault="007435D6">
      <w:pPr>
        <w:tabs>
          <w:tab w:val="left" w:pos="180"/>
        </w:tabs>
        <w:autoSpaceDE w:val="0"/>
        <w:autoSpaceDN w:val="0"/>
        <w:spacing w:before="190" w:after="0" w:line="271" w:lineRule="auto"/>
        <w:ind w:right="864"/>
        <w:rPr>
          <w:lang w:val="ru-RU"/>
        </w:rPr>
      </w:pP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Лексика 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Слово как единица языка (ознакомление). Слово как название предмета, признака предмета, действия предмета (ознакомление). Выявление слов, значение которых требует уточнения.</w:t>
      </w:r>
    </w:p>
    <w:p w:rsidR="00AC6DC2" w:rsidRPr="00D53121" w:rsidRDefault="007435D6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Синтаксис 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Предложение как единица языка (ознакомление). Слово, предложение (наблюдение над сходством и различи​ем). Установление связи слов в предложении при помощи смыс​ловых вопросов.</w:t>
      </w:r>
    </w:p>
    <w:p w:rsidR="00AC6DC2" w:rsidRPr="00D53121" w:rsidRDefault="007435D6">
      <w:pPr>
        <w:autoSpaceDE w:val="0"/>
        <w:autoSpaceDN w:val="0"/>
        <w:spacing w:before="70" w:after="0" w:line="230" w:lineRule="auto"/>
        <w:rPr>
          <w:lang w:val="ru-RU"/>
        </w:rPr>
      </w:pP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Восстановление деформированных предложений. Составле​ние предложений из набора форм слов.</w:t>
      </w:r>
    </w:p>
    <w:p w:rsidR="00AC6DC2" w:rsidRPr="00D53121" w:rsidRDefault="007435D6">
      <w:pPr>
        <w:autoSpaceDE w:val="0"/>
        <w:autoSpaceDN w:val="0"/>
        <w:spacing w:before="190" w:after="0" w:line="262" w:lineRule="auto"/>
        <w:ind w:left="180" w:right="6048"/>
        <w:rPr>
          <w:lang w:val="ru-RU"/>
        </w:rPr>
      </w:pPr>
      <w:r w:rsidRPr="00D5312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Орфография и пунктуация </w:t>
      </w:r>
      <w:r w:rsidRPr="00D53121">
        <w:rPr>
          <w:lang w:val="ru-RU"/>
        </w:rPr>
        <w:br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Правила правописания и их применение:</w:t>
      </w:r>
    </w:p>
    <w:p w:rsidR="00AC6DC2" w:rsidRPr="00D53121" w:rsidRDefault="007435D6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раздельное написание слов в предложении;</w:t>
      </w:r>
    </w:p>
    <w:p w:rsidR="00AC6DC2" w:rsidRPr="00D53121" w:rsidRDefault="007435D6">
      <w:pPr>
        <w:autoSpaceDE w:val="0"/>
        <w:autoSpaceDN w:val="0"/>
        <w:spacing w:before="192" w:after="0" w:line="262" w:lineRule="auto"/>
        <w:ind w:left="420"/>
        <w:rPr>
          <w:lang w:val="ru-RU"/>
        </w:rPr>
      </w:pP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прописная буква в начале предложения и в именах собствен​ных: в именах и фамилиях людей, кличках животных;</w:t>
      </w:r>
    </w:p>
    <w:p w:rsidR="00AC6DC2" w:rsidRPr="00D53121" w:rsidRDefault="007435D6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перенос слов (без учёта морфемного членения слова);</w:t>
      </w:r>
    </w:p>
    <w:p w:rsidR="00AC6DC2" w:rsidRPr="00D53121" w:rsidRDefault="007435D6">
      <w:pPr>
        <w:autoSpaceDE w:val="0"/>
        <w:autoSpaceDN w:val="0"/>
        <w:spacing w:before="190" w:after="0" w:line="230" w:lineRule="auto"/>
        <w:jc w:val="center"/>
        <w:rPr>
          <w:lang w:val="ru-RU"/>
        </w:rPr>
      </w:pP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гласные после шипящих в сочетаниях жи, ши (в положении под ударением), ча, ща, чу, щу;</w:t>
      </w:r>
    </w:p>
    <w:p w:rsidR="00AC6DC2" w:rsidRPr="00D53121" w:rsidRDefault="007435D6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сочетания чк, чн;</w:t>
      </w:r>
    </w:p>
    <w:p w:rsidR="00AC6DC2" w:rsidRPr="00D53121" w:rsidRDefault="007435D6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слова с непроверяемыми гласными и согласными (перечень слов в орфографическом словаре учебника);</w:t>
      </w:r>
    </w:p>
    <w:p w:rsidR="00AC6DC2" w:rsidRPr="00D53121" w:rsidRDefault="007435D6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знаки препинания в конце предложения: точка, вопроситель​ный и восклицательный знаки. Алгоритм списывания текста.</w:t>
      </w:r>
    </w:p>
    <w:p w:rsidR="00AC6DC2" w:rsidRPr="00D53121" w:rsidRDefault="007435D6">
      <w:pPr>
        <w:tabs>
          <w:tab w:val="left" w:pos="180"/>
        </w:tabs>
        <w:autoSpaceDE w:val="0"/>
        <w:autoSpaceDN w:val="0"/>
        <w:spacing w:before="178" w:after="0" w:line="271" w:lineRule="auto"/>
        <w:ind w:right="576"/>
        <w:rPr>
          <w:lang w:val="ru-RU"/>
        </w:rPr>
      </w:pP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Развитие речи 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Речь как основная форма общения между людьми. Текст как единица речи (ознакомление). Ситуация общения: цель общения, с кем и где происходит об​щение. Ситуации устного общения</w:t>
      </w:r>
    </w:p>
    <w:p w:rsidR="00AC6DC2" w:rsidRPr="00D53121" w:rsidRDefault="00AC6DC2">
      <w:pPr>
        <w:rPr>
          <w:lang w:val="ru-RU"/>
        </w:rPr>
        <w:sectPr w:rsidR="00AC6DC2" w:rsidRPr="00D53121">
          <w:pgSz w:w="11900" w:h="16840"/>
          <w:pgMar w:top="292" w:right="676" w:bottom="444" w:left="666" w:header="720" w:footer="720" w:gutter="0"/>
          <w:cols w:space="720" w:equalWidth="0">
            <w:col w:w="10558" w:space="0"/>
          </w:cols>
          <w:docGrid w:linePitch="360"/>
        </w:sectPr>
      </w:pPr>
    </w:p>
    <w:p w:rsidR="00AC6DC2" w:rsidRPr="00D53121" w:rsidRDefault="00AC6DC2">
      <w:pPr>
        <w:autoSpaceDE w:val="0"/>
        <w:autoSpaceDN w:val="0"/>
        <w:spacing w:after="66" w:line="220" w:lineRule="exact"/>
        <w:rPr>
          <w:lang w:val="ru-RU"/>
        </w:rPr>
      </w:pPr>
    </w:p>
    <w:p w:rsidR="00AC6DC2" w:rsidRPr="00D53121" w:rsidRDefault="007435D6">
      <w:pPr>
        <w:autoSpaceDE w:val="0"/>
        <w:autoSpaceDN w:val="0"/>
        <w:spacing w:after="0" w:line="271" w:lineRule="auto"/>
        <w:rPr>
          <w:lang w:val="ru-RU"/>
        </w:rPr>
      </w:pP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(чтение диалогов по ролям, просмотр видеоматериалов, прослушивание аудиозаписи). Нормы речевого этикета в ситуациях учебного и бытового об​щения (приветствие, прощание, извинение, благодарность, об​ращение с просьбой).</w:t>
      </w:r>
    </w:p>
    <w:p w:rsidR="00AC6DC2" w:rsidRPr="00D53121" w:rsidRDefault="00AC6DC2">
      <w:pPr>
        <w:rPr>
          <w:lang w:val="ru-RU"/>
        </w:rPr>
        <w:sectPr w:rsidR="00AC6DC2" w:rsidRPr="00D53121">
          <w:pgSz w:w="11900" w:h="16840"/>
          <w:pgMar w:top="286" w:right="1238" w:bottom="1440" w:left="666" w:header="720" w:footer="720" w:gutter="0"/>
          <w:cols w:space="720" w:equalWidth="0">
            <w:col w:w="9996" w:space="0"/>
          </w:cols>
          <w:docGrid w:linePitch="360"/>
        </w:sectPr>
      </w:pPr>
    </w:p>
    <w:p w:rsidR="00AC6DC2" w:rsidRPr="00D53121" w:rsidRDefault="00AC6DC2">
      <w:pPr>
        <w:autoSpaceDE w:val="0"/>
        <w:autoSpaceDN w:val="0"/>
        <w:spacing w:after="78" w:line="220" w:lineRule="exact"/>
        <w:rPr>
          <w:lang w:val="ru-RU"/>
        </w:rPr>
      </w:pPr>
    </w:p>
    <w:p w:rsidR="00AC6DC2" w:rsidRPr="00D53121" w:rsidRDefault="007435D6">
      <w:pPr>
        <w:autoSpaceDE w:val="0"/>
        <w:autoSpaceDN w:val="0"/>
        <w:spacing w:after="0" w:line="230" w:lineRule="auto"/>
        <w:rPr>
          <w:lang w:val="ru-RU"/>
        </w:rPr>
      </w:pPr>
      <w:r w:rsidRPr="00D53121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AC6DC2" w:rsidRPr="00D53121" w:rsidRDefault="007435D6">
      <w:pPr>
        <w:tabs>
          <w:tab w:val="left" w:pos="180"/>
        </w:tabs>
        <w:autoSpaceDE w:val="0"/>
        <w:autoSpaceDN w:val="0"/>
        <w:spacing w:before="346" w:after="0" w:line="262" w:lineRule="auto"/>
        <w:ind w:right="864"/>
        <w:rPr>
          <w:lang w:val="ru-RU"/>
        </w:rPr>
      </w:pP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Изучение русского языка в 1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AC6DC2" w:rsidRPr="00D53121" w:rsidRDefault="007435D6">
      <w:pPr>
        <w:autoSpaceDE w:val="0"/>
        <w:autoSpaceDN w:val="0"/>
        <w:spacing w:before="382" w:after="0" w:line="230" w:lineRule="auto"/>
        <w:rPr>
          <w:lang w:val="ru-RU"/>
        </w:rPr>
      </w:pPr>
      <w:r w:rsidRPr="00D53121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AC6DC2" w:rsidRPr="00D53121" w:rsidRDefault="007435D6">
      <w:pPr>
        <w:tabs>
          <w:tab w:val="left" w:pos="180"/>
        </w:tabs>
        <w:autoSpaceDE w:val="0"/>
        <w:autoSpaceDN w:val="0"/>
        <w:spacing w:before="166" w:after="0" w:line="290" w:lineRule="auto"/>
        <w:rPr>
          <w:lang w:val="ru-RU"/>
        </w:rPr>
      </w:pP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«Русский язык» в начальной школе у обучающегося будут сформированы следующие личностные новообразования 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гражданско-патриотического воспитания: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 становление ценностного отношения к своей Родине — России, в том числе через изучение русского языка, отражающего историю и культуру страны;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 осознание своей этнокультурной и российской граждан​ской идентичности, понимание роли русского языка как государственного языка Российской Федерации и языка межнацио​нального общения народов России;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 сопричастность к прошлому, настоящему и будущему сво​ей страны и родного края, в том числе через обсуждение ситуаций при работе с художественными произведениями;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 уважение к своему и другим народам, формируемое в том числе на основе примеров из художественных произведений;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 первоначальные представления о человеке как члене об​щества, о правах и ответственности, уважении и достоинстве человека, о нравственно​этических нормах поведения и прави​лах</w:t>
      </w:r>
      <w:r w:rsidRPr="00D53121">
        <w:rPr>
          <w:lang w:val="ru-RU"/>
        </w:rPr>
        <w:br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межличностных отношений, в том числе отражённых в художественных произведениях; 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духовно-нравственного воспитания: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 признание индивидуальности каждого человека с опорой на собственный жизненный и читательский опыт;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 проявление сопереживания, уважения и доброжелатель​ ности, в том числе с использованием адекватных языковых средств для выражения своего состояния и чувств;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неприятие любых форм поведения, направленных на причинение физического  и  морального вреда  другим  людям (в том числе связанного с использованием недопустимых средств языка); </w:t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эстетического воспитания: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стремление к самовыражению в разных видах художе​ственной деятельности, в том числе в искусстве слова; осозна​ние важности русского языка как средства общения и самовы​ражения; </w:t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благополучия:</w:t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—   бережное отношение к физическому и психическому здо​ровью, проявляющееся в выборе приемлемых способов речевого самовыражения и соблюдении норм речевого этикета и пра​вил общения; 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b/>
          <w:color w:val="000000"/>
          <w:sz w:val="24"/>
          <w:lang w:val="ru-RU"/>
        </w:rPr>
        <w:t>трудового воспитания: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трудо​вой деятельности, интерес к различным профессиям, возника​ющий при обсуждении примеров из художественных произве​дений; 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экологического воспитания:</w:t>
      </w:r>
    </w:p>
    <w:p w:rsidR="00AC6DC2" w:rsidRPr="00D53121" w:rsidRDefault="00AC6DC2">
      <w:pPr>
        <w:rPr>
          <w:lang w:val="ru-RU"/>
        </w:rPr>
        <w:sectPr w:rsidR="00AC6DC2" w:rsidRPr="00D53121">
          <w:pgSz w:w="11900" w:h="16840"/>
          <w:pgMar w:top="298" w:right="650" w:bottom="42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C6DC2" w:rsidRPr="00D53121" w:rsidRDefault="00AC6DC2">
      <w:pPr>
        <w:autoSpaceDE w:val="0"/>
        <w:autoSpaceDN w:val="0"/>
        <w:spacing w:after="78" w:line="220" w:lineRule="exact"/>
        <w:rPr>
          <w:lang w:val="ru-RU"/>
        </w:rPr>
      </w:pPr>
    </w:p>
    <w:p w:rsidR="00AC6DC2" w:rsidRPr="00D53121" w:rsidRDefault="007435D6">
      <w:pPr>
        <w:tabs>
          <w:tab w:val="left" w:pos="180"/>
        </w:tabs>
        <w:autoSpaceDE w:val="0"/>
        <w:autoSpaceDN w:val="0"/>
        <w:spacing w:after="0" w:line="286" w:lineRule="auto"/>
        <w:ind w:right="144"/>
        <w:rPr>
          <w:lang w:val="ru-RU"/>
        </w:rPr>
      </w:pP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 бережное отношение к природе, формируемое в процессе работы с текстами;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неприятие действий, приносящих ей вред; 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 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</w:t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актив​ность и </w:t>
      </w:r>
      <w:r w:rsidRPr="00D53121">
        <w:rPr>
          <w:lang w:val="ru-RU"/>
        </w:rPr>
        <w:br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самостоятельность в его познании.</w:t>
      </w:r>
    </w:p>
    <w:p w:rsidR="00AC6DC2" w:rsidRPr="00D53121" w:rsidRDefault="007435D6">
      <w:pPr>
        <w:autoSpaceDE w:val="0"/>
        <w:autoSpaceDN w:val="0"/>
        <w:spacing w:before="262" w:after="0" w:line="230" w:lineRule="auto"/>
        <w:rPr>
          <w:lang w:val="ru-RU"/>
        </w:rPr>
      </w:pPr>
      <w:r w:rsidRPr="00D53121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AC6DC2" w:rsidRPr="00D53121" w:rsidRDefault="007435D6">
      <w:pPr>
        <w:tabs>
          <w:tab w:val="left" w:pos="180"/>
        </w:tabs>
        <w:autoSpaceDE w:val="0"/>
        <w:autoSpaceDN w:val="0"/>
        <w:spacing w:before="168" w:after="0" w:line="262" w:lineRule="auto"/>
        <w:ind w:right="864"/>
        <w:rPr>
          <w:lang w:val="ru-RU"/>
        </w:rPr>
      </w:pP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«Русский язык» в начальной школе у обучающегося будут сформированы следующие </w:t>
      </w:r>
      <w:r w:rsidRPr="00D5312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познавательные 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универсальные учебные действия.</w:t>
      </w:r>
    </w:p>
    <w:p w:rsidR="00AC6DC2" w:rsidRPr="00D53121" w:rsidRDefault="007435D6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логические действия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 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грамматиче​ский признак, лексическое значение и др.); устанавливать аналогии языковых единиц;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 объединять объекты (языковые единицы) по определённо​му признаку;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 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 находить в языковом материале закономерности и проти​воречия на основе предложенного учителем алгоритма наблюдения; анализировать алгоритм действий при работе с языко​выми единицами, самостоятельно выделять учебные операции при анализе языковых единиц;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 выявлять недостаток информации для решения учебной и практической задачи на основе предложенного алгоритма, фор​мулировать запрос на дополнительную информацию;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 устанавливать причинно​следственные связи в ситуациях наблюдения за языковым материалом, делать выводы.</w:t>
      </w:r>
    </w:p>
    <w:p w:rsidR="00AC6DC2" w:rsidRPr="00D53121" w:rsidRDefault="007435D6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исследовательские действия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 с помощью учителя формулировать цель, планировать из​менения языкового объекта, речевой ситуации;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 сравнивать несколько вариантов выполнения задания, выбирать наиболее подходящий (на основе предложенных критериев);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проводить по предложенному плану несложное лингви​стическое мини-​исследование, </w:t>
      </w:r>
      <w:r w:rsidRPr="00D53121">
        <w:rPr>
          <w:lang w:val="ru-RU"/>
        </w:rPr>
        <w:br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выполнять по предложенному плану проектное задание;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формулировать выводы и подкреплять их доказательства​ми на основе результатов </w:t>
      </w:r>
      <w:r w:rsidRPr="00D53121">
        <w:rPr>
          <w:lang w:val="ru-RU"/>
        </w:rPr>
        <w:br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 прогнозировать возможное развитие процессов, событий и их последствия в аналогичных или сходных ситуациях.</w:t>
      </w:r>
    </w:p>
    <w:p w:rsidR="00AC6DC2" w:rsidRPr="00D53121" w:rsidRDefault="007435D6">
      <w:pPr>
        <w:tabs>
          <w:tab w:val="left" w:pos="180"/>
        </w:tabs>
        <w:autoSpaceDE w:val="0"/>
        <w:autoSpaceDN w:val="0"/>
        <w:spacing w:before="70" w:after="0" w:line="286" w:lineRule="auto"/>
        <w:ind w:right="288"/>
        <w:rPr>
          <w:lang w:val="ru-RU"/>
        </w:rPr>
      </w:pP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 выбирать источник получения информации: нужный словарь для получения запрашиваемой информации, для уточнения;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 согласно заданному алгоритму находить представленную в явном виде информацию в предложенном источнике: в слова​рях, справочниках;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 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 соблюдать с помощью взрослых (педагогических работни​ков, родителей, законных</w:t>
      </w:r>
    </w:p>
    <w:p w:rsidR="00AC6DC2" w:rsidRPr="00D53121" w:rsidRDefault="00AC6DC2">
      <w:pPr>
        <w:rPr>
          <w:lang w:val="ru-RU"/>
        </w:rPr>
        <w:sectPr w:rsidR="00AC6DC2" w:rsidRPr="00D53121">
          <w:pgSz w:w="11900" w:h="16840"/>
          <w:pgMar w:top="298" w:right="660" w:bottom="452" w:left="666" w:header="720" w:footer="720" w:gutter="0"/>
          <w:cols w:space="720" w:equalWidth="0">
            <w:col w:w="10574" w:space="0"/>
          </w:cols>
          <w:docGrid w:linePitch="360"/>
        </w:sectPr>
      </w:pPr>
    </w:p>
    <w:p w:rsidR="00AC6DC2" w:rsidRPr="00D53121" w:rsidRDefault="00AC6DC2">
      <w:pPr>
        <w:autoSpaceDE w:val="0"/>
        <w:autoSpaceDN w:val="0"/>
        <w:spacing w:after="66" w:line="220" w:lineRule="exact"/>
        <w:rPr>
          <w:lang w:val="ru-RU"/>
        </w:rPr>
      </w:pPr>
    </w:p>
    <w:p w:rsidR="00AC6DC2" w:rsidRPr="00D53121" w:rsidRDefault="007435D6">
      <w:pPr>
        <w:tabs>
          <w:tab w:val="left" w:pos="180"/>
        </w:tabs>
        <w:autoSpaceDE w:val="0"/>
        <w:autoSpaceDN w:val="0"/>
        <w:spacing w:after="0" w:line="283" w:lineRule="auto"/>
        <w:ind w:right="720"/>
        <w:rPr>
          <w:lang w:val="ru-RU"/>
        </w:rPr>
      </w:pP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 анализировать и создавать текстовую, видео​, графиче​скую, звуковую информацию в соответствии с учебной зада​чей;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 понимать лингвистическую информацию, зафиксирован​ную в виде таблиц, схем; самостоятельно создавать схемы, таблицы для представления лингвистической информации.</w:t>
      </w:r>
    </w:p>
    <w:p w:rsidR="00AC6DC2" w:rsidRPr="00D53121" w:rsidRDefault="007435D6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 в начальной школе у обучающегося форми​руются</w:t>
      </w:r>
      <w:r w:rsidRPr="00D5312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</w:t>
      </w:r>
      <w:r w:rsidRPr="00D53121">
        <w:rPr>
          <w:lang w:val="ru-RU"/>
        </w:rPr>
        <w:br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универсальные учебные действия 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i/>
          <w:color w:val="000000"/>
          <w:sz w:val="24"/>
          <w:lang w:val="ru-RU"/>
        </w:rPr>
        <w:t>Общение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 воспринимать и формулировать суждения, выражать эмо​ции в соответствии с целями и условиями общения в знакомой среде;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 проявлять уважительное отношение к собеседнику, со​блюдать правила ведения диалоги и дискуссии;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 признавать возможность существования разных точек зрения;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 корректно и аргументированно высказывать своё  мне​ние;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 строить речевое высказывание в соответствии с постав​ленной задачей;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 создавать устные и письменные тексты (описание, рас​суждение, повествование) в соответствии с речевой ситуацией;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 готовить небольшие публичные выступления о результа​тах парной и групповой работы, о результатах наблюдения, выполненного мини-​исследования, проектного задания;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 подбирать иллюстративный материал (рисунки, фото, плакаты) к тексту выступления.</w:t>
      </w:r>
    </w:p>
    <w:p w:rsidR="00AC6DC2" w:rsidRPr="00D53121" w:rsidRDefault="007435D6">
      <w:pPr>
        <w:tabs>
          <w:tab w:val="left" w:pos="180"/>
        </w:tabs>
        <w:autoSpaceDE w:val="0"/>
        <w:autoSpaceDN w:val="0"/>
        <w:spacing w:before="190" w:after="0" w:line="262" w:lineRule="auto"/>
        <w:rPr>
          <w:lang w:val="ru-RU"/>
        </w:rPr>
      </w:pP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 в начальной школе у обучающегося форми​руются</w:t>
      </w:r>
      <w:r w:rsidRPr="00D5312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регулятивные 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универсальные учебные действия.</w:t>
      </w:r>
    </w:p>
    <w:p w:rsidR="00AC6DC2" w:rsidRPr="00D53121" w:rsidRDefault="007435D6">
      <w:pPr>
        <w:autoSpaceDE w:val="0"/>
        <w:autoSpaceDN w:val="0"/>
        <w:spacing w:before="70" w:after="0" w:line="271" w:lineRule="auto"/>
        <w:ind w:left="180" w:right="1728"/>
        <w:rPr>
          <w:lang w:val="ru-RU"/>
        </w:rPr>
      </w:pPr>
      <w:r w:rsidRPr="00D53121">
        <w:rPr>
          <w:rFonts w:ascii="Times New Roman" w:eastAsia="Times New Roman" w:hAnsi="Times New Roman"/>
          <w:i/>
          <w:color w:val="000000"/>
          <w:sz w:val="24"/>
          <w:lang w:val="ru-RU"/>
        </w:rPr>
        <w:t>Самоорганизация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D53121">
        <w:rPr>
          <w:lang w:val="ru-RU"/>
        </w:rPr>
        <w:br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 планировать действия по решению учебной задачи дляпо​лучения результата;—    выстраивать последовательность выбранных действий.</w:t>
      </w:r>
    </w:p>
    <w:p w:rsidR="00AC6DC2" w:rsidRPr="00D53121" w:rsidRDefault="007435D6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i/>
          <w:color w:val="000000"/>
          <w:sz w:val="24"/>
          <w:lang w:val="ru-RU"/>
        </w:rPr>
        <w:t>Самоконтроль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 устанавливать причины успеха/неудач учебной деятель​ности;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 корректировать свои учебные действия для преодоления речевых и орфографических ошибок;</w:t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соотносить результат деятельности с поставленной учеб​ной задачей по выделению, </w:t>
      </w:r>
      <w:r w:rsidRPr="00D53121">
        <w:rPr>
          <w:lang w:val="ru-RU"/>
        </w:rPr>
        <w:br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характеристике, использованию языковых единиц;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находить ошибку, допущенную при работе с языковым материалом, находить </w:t>
      </w:r>
      <w:r w:rsidRPr="00D53121">
        <w:rPr>
          <w:lang w:val="ru-RU"/>
        </w:rPr>
        <w:br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орфографическую и пунктуационную ошибку;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 сравнивать результаты своей деятельности и деятельно​сти одноклассников, объективно оценивать их по предложен​ным критериям.</w:t>
      </w:r>
    </w:p>
    <w:p w:rsidR="00AC6DC2" w:rsidRPr="00D53121" w:rsidRDefault="007435D6">
      <w:pPr>
        <w:autoSpaceDE w:val="0"/>
        <w:autoSpaceDN w:val="0"/>
        <w:spacing w:before="262" w:after="0" w:line="230" w:lineRule="auto"/>
        <w:rPr>
          <w:lang w:val="ru-RU"/>
        </w:rPr>
      </w:pPr>
      <w:r w:rsidRPr="00D53121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:rsidR="00AC6DC2" w:rsidRPr="00D53121" w:rsidRDefault="007435D6">
      <w:pPr>
        <w:tabs>
          <w:tab w:val="left" w:pos="180"/>
        </w:tabs>
        <w:autoSpaceDE w:val="0"/>
        <w:autoSpaceDN w:val="0"/>
        <w:spacing w:before="118" w:after="0" w:line="286" w:lineRule="auto"/>
        <w:ind w:right="288"/>
        <w:rPr>
          <w:lang w:val="ru-RU"/>
        </w:rPr>
      </w:pP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 формулировать краткосрочные и долгосрочные цели (ин​дивидуальные с учётом участия в коллективных задачах) в стандартной (типовой) ситуации на основе предложенного учи​телем формата планирования, распределения промежуточных шагов и сроков;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 проявлять готовность руководить, выполнять поручения, подчиняться, самостоятельно разрешать конфликты;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 ответственно выполнять свою часть работы;</w:t>
      </w:r>
    </w:p>
    <w:p w:rsidR="00AC6DC2" w:rsidRPr="00D53121" w:rsidRDefault="00AC6DC2">
      <w:pPr>
        <w:rPr>
          <w:lang w:val="ru-RU"/>
        </w:rPr>
        <w:sectPr w:rsidR="00AC6DC2" w:rsidRPr="00D53121">
          <w:pgSz w:w="11900" w:h="16840"/>
          <w:pgMar w:top="286" w:right="698" w:bottom="368" w:left="666" w:header="720" w:footer="720" w:gutter="0"/>
          <w:cols w:space="720" w:equalWidth="0">
            <w:col w:w="10536" w:space="0"/>
          </w:cols>
          <w:docGrid w:linePitch="360"/>
        </w:sectPr>
      </w:pPr>
    </w:p>
    <w:p w:rsidR="00AC6DC2" w:rsidRPr="00D53121" w:rsidRDefault="00AC6DC2">
      <w:pPr>
        <w:autoSpaceDE w:val="0"/>
        <w:autoSpaceDN w:val="0"/>
        <w:spacing w:after="78" w:line="220" w:lineRule="exact"/>
        <w:rPr>
          <w:lang w:val="ru-RU"/>
        </w:rPr>
      </w:pPr>
    </w:p>
    <w:p w:rsidR="00AC6DC2" w:rsidRPr="00D53121" w:rsidRDefault="007435D6">
      <w:pPr>
        <w:autoSpaceDE w:val="0"/>
        <w:autoSpaceDN w:val="0"/>
        <w:spacing w:after="0" w:line="262" w:lineRule="auto"/>
        <w:ind w:left="180" w:right="1584"/>
        <w:rPr>
          <w:lang w:val="ru-RU"/>
        </w:rPr>
      </w:pP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 оценивать свой вклад в общий результат;</w:t>
      </w:r>
      <w:r w:rsidRPr="00D53121">
        <w:rPr>
          <w:lang w:val="ru-RU"/>
        </w:rPr>
        <w:br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 выполнять совместные проектные задания с опорой на предложенные образцы.</w:t>
      </w:r>
    </w:p>
    <w:p w:rsidR="00AC6DC2" w:rsidRPr="00D53121" w:rsidRDefault="007435D6">
      <w:pPr>
        <w:autoSpaceDE w:val="0"/>
        <w:autoSpaceDN w:val="0"/>
        <w:spacing w:before="262" w:after="0" w:line="230" w:lineRule="auto"/>
        <w:rPr>
          <w:lang w:val="ru-RU"/>
        </w:rPr>
      </w:pPr>
      <w:r w:rsidRPr="00D53121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AC6DC2" w:rsidRPr="00D53121" w:rsidRDefault="007435D6">
      <w:pPr>
        <w:tabs>
          <w:tab w:val="left" w:pos="180"/>
        </w:tabs>
        <w:autoSpaceDE w:val="0"/>
        <w:autoSpaceDN w:val="0"/>
        <w:spacing w:before="166" w:after="0" w:line="290" w:lineRule="auto"/>
        <w:rPr>
          <w:lang w:val="ru-RU"/>
        </w:rPr>
      </w:pP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</w:t>
      </w:r>
      <w:r w:rsidRPr="00D5312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первом классе 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обучающийся научится: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 различать слово и предложение; вычленять слова из пред​ложений;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 вычленять звуки из слова;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 различать гласные и согласные звуки (в том числе разли​чать в слове согласный звук [й’] и гласный звук [и]);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 различать ударные и безударные гласные звуки;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 различать согласные звуки: мягкие и твёрдые, звонкие и глухие (вне слова и в слове);</w:t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  различать понятия «звук» и «буква»;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 определять количество слогов в слове; делить слова на слоги (простые случаи: слова без стечения согласных); определять в слове ударный слог;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обозначать на письме мягкость согласных звуков буквами </w:t>
      </w:r>
      <w:r w:rsidRPr="00D5312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D5312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ё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D5312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ю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D5312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я 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и буквой </w:t>
      </w:r>
      <w:r w:rsidRPr="00D5312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ь 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в конце слова;</w:t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 правильно называть буквы русского алфавита; использо​вать знание последовательности букв русского алфавита для упорядочения небольшого списка слов;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 писать аккуратным разборчивым почерком без искаже​ний прописные и строчные буквы, соединения букв, слова;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применять изученные правила правописания: раздельное написание слов в предложении; знаки препинания в конце пред​ложения: точка, вопросительный и восклицательный знаки; прописная буква в начале предложения и в именах собственных (имена, фамилии, клички животных); перенос слов по сло​гам (простые случаи: слова из слогов типа «согласный + глас​ный»); гласные после шипящих в сочетаниях </w:t>
      </w:r>
      <w:r w:rsidRPr="00D5312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жи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D5312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ши 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(в положе​нии под ударением), </w:t>
      </w:r>
      <w:r w:rsidRPr="00D5312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ча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D5312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ща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D5312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чу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D5312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щу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; непроверяемые гласные и согласные (перечень слов в орфографическом словаре учебника);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 правильно списывать (без пропусков и искажений букв) слова и предложения, тексты объёмом не более 25 слов;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 писать под диктовку (без пропусков и искажений букв) слова, предложения из  3—5  слов, тексты  объёмом  не  более 20 слов, правописание которых не расходится с произношением;</w:t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находить и исправлять ошибки на изученные правила, описки;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 понимать прослушанный текст;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 читать вслух и про себя (с пониманием) короткие тексты с соблюдением интонации и пауз в соответствии со знаками пре​пинания в конце предложения;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 находить в тексте слова, значение которых требует уточ​нения;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 составлять предложение из набора форм слов;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 устно составлять текст из 3—5 предложений по сюжет​ным картинкам и наблюдениям;</w:t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изученные понятия в процессе решения учебных задач.</w:t>
      </w:r>
    </w:p>
    <w:p w:rsidR="00AC6DC2" w:rsidRPr="00D53121" w:rsidRDefault="00AC6DC2">
      <w:pPr>
        <w:rPr>
          <w:lang w:val="ru-RU"/>
        </w:rPr>
        <w:sectPr w:rsidR="00AC6DC2" w:rsidRPr="00D53121">
          <w:pgSz w:w="11900" w:h="16840"/>
          <w:pgMar w:top="298" w:right="716" w:bottom="1440" w:left="666" w:header="720" w:footer="720" w:gutter="0"/>
          <w:cols w:space="720" w:equalWidth="0">
            <w:col w:w="10518" w:space="0"/>
          </w:cols>
          <w:docGrid w:linePitch="360"/>
        </w:sectPr>
      </w:pPr>
    </w:p>
    <w:p w:rsidR="00AC6DC2" w:rsidRPr="00D53121" w:rsidRDefault="00AC6DC2">
      <w:pPr>
        <w:autoSpaceDE w:val="0"/>
        <w:autoSpaceDN w:val="0"/>
        <w:spacing w:after="64" w:line="220" w:lineRule="exact"/>
        <w:rPr>
          <w:lang w:val="ru-RU"/>
        </w:rPr>
      </w:pPr>
    </w:p>
    <w:p w:rsidR="00AC6DC2" w:rsidRDefault="007435D6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4046"/>
        <w:gridCol w:w="530"/>
        <w:gridCol w:w="1104"/>
        <w:gridCol w:w="1140"/>
        <w:gridCol w:w="864"/>
        <w:gridCol w:w="3086"/>
        <w:gridCol w:w="1082"/>
        <w:gridCol w:w="3182"/>
      </w:tblGrid>
      <w:tr w:rsidR="00AC6DC2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4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Количествочасов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3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3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ind w:left="72" w:right="115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AC6DC2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DC2" w:rsidRDefault="00AC6DC2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DC2" w:rsidRDefault="00AC6DC2"/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ind w:left="6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DC2" w:rsidRDefault="00AC6DC2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DC2" w:rsidRDefault="00AC6DC2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DC2" w:rsidRDefault="00AC6DC2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DC2" w:rsidRDefault="00AC6DC2"/>
        </w:tc>
      </w:tr>
      <w:tr w:rsidR="00AC6DC2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ОБУЧЕНИЕ ГРАМОТЕ</w:t>
            </w:r>
          </w:p>
        </w:tc>
      </w:tr>
      <w:tr w:rsidR="00AC6DC2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1.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 речи</w:t>
            </w:r>
          </w:p>
        </w:tc>
      </w:tr>
      <w:tr w:rsidR="00AC6DC2">
        <w:trPr>
          <w:trHeight w:hRule="exact" w:val="64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Составление небольших рассказов повествовательного характера по серии сюжетных картинок, материалам собственных игр, занятий, наблюдений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01.08.2022 03.08.2022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6" w:after="0" w:line="257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серией сюжетных картинок,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выстроенных в пра​вильной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последовательности: анализ изображённых собы​тий, обсуждение сюжета, составление устного рассказа с опорой на картинки; Работа с серией сюжетных картинок с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нарушенной последо​вательностью, анализ изображённых событий, установление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правильной последовательности событий, объяснение ошибки художника, внесение изменений в последователь​ность картинок, составление устного рассказа по восстанов​</w:t>
            </w:r>
            <w:r w:rsidRPr="00D53121">
              <w:rPr>
                <w:rFonts w:ascii="DejaVu Serif" w:eastAsia="DejaVu Serif" w:hAnsi="DejaVu Serif"/>
                <w:color w:val="000000"/>
                <w:w w:val="97"/>
                <w:sz w:val="16"/>
                <w:lang w:val="ru-RU"/>
              </w:rPr>
              <w:t>‐</w:t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ленной серии картинок;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Совместная работа по составлению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небольших рассказов повествовательного характера (например, рассказ о случаях из школьной жизни и т. д.);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Совместная работа по составлению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небольших рассказов опи​сательного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характера (например, описание как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результат совместных наблюдений,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описание модели звукового состава слова и т. д.);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Самостоятельная работа: составление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короткого рассказа по опорным словам; Учебный диалог по результатам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совместного составления рассказов,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объяснение уместности или неуместности использования тех или иных речевых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средств, участие в диалоге, высказывание и обоснование своей точки зрения;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Слушание текста, понимание текста при его прослушивании;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https://edudocs.info/prezentaciya-na-temu-sostavlenie-ustnyh-rasskazov--7677.html</w:t>
            </w:r>
          </w:p>
        </w:tc>
      </w:tr>
      <w:tr w:rsidR="00AC6DC2">
        <w:trPr>
          <w:trHeight w:hRule="exact" w:val="350"/>
        </w:trPr>
        <w:tc>
          <w:tcPr>
            <w:tcW w:w="4514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0458" w:type="dxa"/>
            <w:gridSpan w:val="6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/>
        </w:tc>
      </w:tr>
      <w:tr w:rsidR="00AC6DC2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2.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Фонетика</w:t>
            </w:r>
          </w:p>
        </w:tc>
      </w:tr>
    </w:tbl>
    <w:p w:rsidR="00AC6DC2" w:rsidRDefault="00AC6DC2">
      <w:pPr>
        <w:autoSpaceDE w:val="0"/>
        <w:autoSpaceDN w:val="0"/>
        <w:spacing w:after="0" w:line="14" w:lineRule="exact"/>
      </w:pPr>
    </w:p>
    <w:p w:rsidR="00AC6DC2" w:rsidRDefault="00AC6DC2">
      <w:pPr>
        <w:sectPr w:rsidR="00AC6DC2">
          <w:pgSz w:w="16840" w:h="11900"/>
          <w:pgMar w:top="282" w:right="640" w:bottom="103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C6DC2" w:rsidRDefault="00AC6DC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4046"/>
        <w:gridCol w:w="530"/>
        <w:gridCol w:w="1104"/>
        <w:gridCol w:w="1140"/>
        <w:gridCol w:w="864"/>
        <w:gridCol w:w="3086"/>
        <w:gridCol w:w="1082"/>
        <w:gridCol w:w="3182"/>
      </w:tblGrid>
      <w:tr w:rsidR="00AC6DC2">
        <w:trPr>
          <w:trHeight w:hRule="exact" w:val="606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Звуки речи. Интонационное выделение звука в слове. Определение частотного звука в стихотворении.</w:t>
            </w:r>
          </w:p>
          <w:p w:rsidR="00AC6DC2" w:rsidRPr="00D53121" w:rsidRDefault="007435D6">
            <w:pPr>
              <w:autoSpaceDE w:val="0"/>
              <w:autoSpaceDN w:val="0"/>
              <w:spacing w:before="20" w:after="0" w:line="245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Называние слов с заданным звуком. Дифференциация близких по акустико-артикуляционным признакам звуков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05.09.2022 09.09.2022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Игровое упражнение «Скажи так, как я»(отрабатывается умение воспроизводить заданный учителем образец интона​</w:t>
            </w:r>
            <w:r w:rsidRPr="00D53121">
              <w:rPr>
                <w:rFonts w:ascii="DejaVu Serif" w:eastAsia="DejaVu Serif" w:hAnsi="DejaVu Serif"/>
                <w:color w:val="000000"/>
                <w:w w:val="97"/>
                <w:sz w:val="16"/>
                <w:lang w:val="ru-RU"/>
              </w:rPr>
              <w:t>‐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ционного выделения звука в слове);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Игровое упражнение «Есть ли в слове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заданный звук?» (ловить мяч нужно только тогда, когда ведущий называет слово с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заданным звуком, отрабатывается умение определять наличие заданного звука в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слове);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Игра​соревнование «Кто запомнит больше слов с заданным звуком при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прослушивании стихотворения»;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подбор слов с заданным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звуком;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моделью: выбрать нужную модель в зависимости от места заданного звука в слове (начало, середина, конец слова);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Совместная работа: группировка слов по первому звуку(по последнему звуку), по наличию близких в акустико-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артикуляционном отношении звуков ([н] —[м], [р] — [л], [с] — [ш] и др.);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Игра «Живые звуки»: моделирование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звукового состава слова в игровых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ситуациях;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 звукового состава слов с использованием фишек разного цвета для фиксации качественных характеристик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звуков;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https://nsportal.ru/nachalnaya-shkola/russkii-yazyk/2017/11/13/prezentatsiya-k-uroku-russkogo-yazyka-obuchenie-gramote-v</w:t>
            </w:r>
          </w:p>
        </w:tc>
      </w:tr>
    </w:tbl>
    <w:p w:rsidR="00AC6DC2" w:rsidRDefault="00AC6DC2">
      <w:pPr>
        <w:autoSpaceDE w:val="0"/>
        <w:autoSpaceDN w:val="0"/>
        <w:spacing w:after="0" w:line="14" w:lineRule="exact"/>
      </w:pPr>
    </w:p>
    <w:p w:rsidR="00AC6DC2" w:rsidRDefault="00AC6DC2">
      <w:pPr>
        <w:sectPr w:rsidR="00AC6DC2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C6DC2" w:rsidRDefault="00AC6DC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4046"/>
        <w:gridCol w:w="530"/>
        <w:gridCol w:w="1104"/>
        <w:gridCol w:w="1140"/>
        <w:gridCol w:w="864"/>
        <w:gridCol w:w="3086"/>
        <w:gridCol w:w="1082"/>
        <w:gridCol w:w="3182"/>
      </w:tblGrid>
      <w:tr w:rsidR="00AC6DC2">
        <w:trPr>
          <w:trHeight w:hRule="exact" w:val="63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Установление последовательности звуков в слове и количества звуков. Сопоставление слов, различающихся одним или несколькими звуками. Звуковой анализ слова, работа со звуковыми моделями: построение модели звукового состава слова, подбор слов, соответствующих заданной модели.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12.09.2022 16.09.2022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парах: сравнение двух моделей звукового состава (нахождение сходства и различия);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Дифференцированное задание: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соотнесение слов с соответ​ ствующими им моделями;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Комментированное выполнение задания: группировка звуков по заданному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основанию (например, твёрдые — мягкие согласные звуки);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«Чем гласные звуки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отличаются по произношению от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согласных звуков?»; как результат участия в диалоге: различение гласных и согласных звуков по отсутствию/наличию преграды; Игровое упражнение «Назови братца»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(парный по твёрдости — мягкости звук); Учебный диалог «Чем твёрдые согласные звуки отличаются от мягких согласных звуков?»;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Совместная работа: характеристика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особенностей гласных, согласных звуков, обоснование своей точки зрения,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выслушивание одноклассников;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Контролировать этапы своей работы,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оценивать процесс и результат выполнения задания;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Комментированное выполнение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упражнения по определению количества слогов в слове, приведение доказательства; Работа в парах: подбор слов с заданным количеством слогов;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https://kopilkaurokov.ru/nachalniyeKlassi</w:t>
            </w:r>
          </w:p>
        </w:tc>
      </w:tr>
      <w:tr w:rsidR="00AC6DC2">
        <w:trPr>
          <w:trHeight w:hRule="exact" w:val="24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Особенность гласных звуков. Особенность согласных звуков. Различение гласных и согласных звуков. Определение места ударения. Различение гласных ударных и безударных. Ударный слог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19.09.2022 23.09.2022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Дифференцированное задание: подбор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слова с заданным ударным гласным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звуком;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со слогоударными схемами: подбор слов, соответствующих схеме;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группах: объединять слова по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количеству слогов в слове и месту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ударения;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группах: нахождение и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исправление ошибок, допущенных при делении слов на слоги, в определении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ударного звука;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https://nsportal.ru/nachalnaya-shkola/russkii-yazyk/2012/05/06/prezentatsiya-glasnye-i-soglasnye-zvuki-i-bukvy</w:t>
            </w:r>
          </w:p>
        </w:tc>
      </w:tr>
    </w:tbl>
    <w:p w:rsidR="00AC6DC2" w:rsidRDefault="00AC6DC2">
      <w:pPr>
        <w:autoSpaceDE w:val="0"/>
        <w:autoSpaceDN w:val="0"/>
        <w:spacing w:after="0" w:line="14" w:lineRule="exact"/>
      </w:pPr>
    </w:p>
    <w:p w:rsidR="00AC6DC2" w:rsidRDefault="00AC6DC2">
      <w:pPr>
        <w:sectPr w:rsidR="00AC6DC2">
          <w:pgSz w:w="16840" w:h="11900"/>
          <w:pgMar w:top="284" w:right="640" w:bottom="127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C6DC2" w:rsidRDefault="00AC6DC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4046"/>
        <w:gridCol w:w="530"/>
        <w:gridCol w:w="1104"/>
        <w:gridCol w:w="1140"/>
        <w:gridCol w:w="864"/>
        <w:gridCol w:w="3086"/>
        <w:gridCol w:w="1082"/>
        <w:gridCol w:w="3182"/>
      </w:tblGrid>
      <w:tr w:rsidR="00AC6DC2">
        <w:trPr>
          <w:trHeight w:hRule="exact" w:val="37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7" w:lineRule="auto"/>
              <w:ind w:left="72" w:right="288"/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Твёрдость и мягкость согласных звуков как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смыслоразличительная функция.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Различениетвёрдых и мягких согласных звуков.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26.09.2022 29.09.2022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Игровое упражнение «Скажи так, как я»(отрабатывается умение воспроизводить заданный учителем образец интона​</w:t>
            </w:r>
            <w:r w:rsidRPr="00D53121">
              <w:rPr>
                <w:rFonts w:ascii="DejaVu Serif" w:eastAsia="DejaVu Serif" w:hAnsi="DejaVu Serif"/>
                <w:color w:val="000000"/>
                <w:w w:val="97"/>
                <w:sz w:val="16"/>
                <w:lang w:val="ru-RU"/>
              </w:rPr>
              <w:t>‐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ционного выделения звука в слове);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Игровое упражнение «Есть ли в слове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заданный звук?» (ловить мяч нужно только тогда, когда ведущий называет слово с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заданным звуком, отрабатывается умение определять наличие заданного звука в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слове);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Игра​соревнование «Кто запомнит больше слов с заданным звуком при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прослушивании стихотворения»;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подбор слов с заданным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звуком;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с моделью: выбрать нужную модель в зависимости от места заданного звука в слове (начало, середина, конец слова);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https://uchitelya.com/russkiy-yazyk/125589-prezentaciya-tverdye-i-myagkie-soglasnye-zvuki-ih-smyslorazlichitelnaya-rol.html</w:t>
            </w:r>
          </w:p>
        </w:tc>
      </w:tr>
      <w:tr w:rsidR="00AC6DC2">
        <w:trPr>
          <w:trHeight w:hRule="exact" w:val="380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Дифференциация парных по твёрдости — мягкости согласных звуков.  Дифференциация парных по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звонкости — глухости звуков (без введения терминов«звонкость», «глухость»).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30.09.2022 06.10.2022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54" w:lineRule="auto"/>
              <w:ind w:left="72"/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 звукового состава слов с использованием фишек разного цвета для фиксации качественных характеристик звуков;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Совместное выполнение задания: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проанализировать предложенную модель звукового состава слова и рассказать о ней; Творческое задание: подбор слов, соответ​</w:t>
            </w:r>
            <w:r w:rsidRPr="00D53121">
              <w:rPr>
                <w:rFonts w:ascii="DejaVu Serif" w:eastAsia="DejaVu Serif" w:hAnsi="DejaVu Serif"/>
                <w:color w:val="000000"/>
                <w:w w:val="97"/>
                <w:sz w:val="16"/>
                <w:lang w:val="ru-RU"/>
              </w:rPr>
              <w:t>‐</w:t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ствующих заданной модели;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парах: сравнение двух моделей звукового состава (нахождение сходства и различия);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Дифференцированное задание: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соотнесение слов с соответ​ ствующими им моделями;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Комментированное выполнение задания: группировка звуков по заданному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основанию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(например, твёрдые — мягкие согласные звуки);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https://uchitelya.com/russkiy-yazyk/125589-prezentaciya-tverdye-i-myagkie-soglasnye-zvuki-ih-smyslorazlichitelnaya-rol.html</w:t>
            </w:r>
          </w:p>
        </w:tc>
      </w:tr>
      <w:tr w:rsidR="00AC6DC2">
        <w:trPr>
          <w:trHeight w:hRule="exact" w:val="1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Слог как минимальная произносительная единица.</w:t>
            </w:r>
          </w:p>
          <w:p w:rsidR="00AC6DC2" w:rsidRDefault="007435D6">
            <w:pPr>
              <w:autoSpaceDE w:val="0"/>
              <w:autoSpaceDN w:val="0"/>
              <w:spacing w:before="20" w:after="0" w:line="247" w:lineRule="auto"/>
              <w:ind w:left="72"/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Слогообразующая функция гласных звуков. Определение количества слогов в слове.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Делениесловнаслоги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(простые однозначные случаи)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10.10.2022 14.10.2022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группах: объединять слова по количеству слогов в слове и месту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ударения;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группах: нахождение и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исправление ошибок, допущенных при делении слов на слоги, в определении ударного звука;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https://nsportal.ru/nachalnaya-shkola/russkii-yazyk/2017/01/10/prezentatsiya-k-uroku-russkogo-yazyka-slog-kak</w:t>
            </w:r>
          </w:p>
        </w:tc>
      </w:tr>
      <w:tr w:rsidR="00AC6DC2">
        <w:trPr>
          <w:trHeight w:hRule="exact" w:val="348"/>
        </w:trPr>
        <w:tc>
          <w:tcPr>
            <w:tcW w:w="4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</w:t>
            </w:r>
          </w:p>
        </w:tc>
        <w:tc>
          <w:tcPr>
            <w:tcW w:w="10458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/>
        </w:tc>
      </w:tr>
      <w:tr w:rsidR="00AC6DC2" w:rsidRPr="001D1276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3.</w:t>
            </w:r>
            <w:r w:rsidRPr="00D5312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Письмо. Орфография и пунктуация</w:t>
            </w:r>
          </w:p>
        </w:tc>
      </w:tr>
    </w:tbl>
    <w:p w:rsidR="00AC6DC2" w:rsidRPr="00D53121" w:rsidRDefault="00AC6DC2">
      <w:pPr>
        <w:autoSpaceDE w:val="0"/>
        <w:autoSpaceDN w:val="0"/>
        <w:spacing w:after="0" w:line="14" w:lineRule="exact"/>
        <w:rPr>
          <w:lang w:val="ru-RU"/>
        </w:rPr>
      </w:pPr>
    </w:p>
    <w:p w:rsidR="00AC6DC2" w:rsidRPr="00D53121" w:rsidRDefault="00AC6DC2">
      <w:pPr>
        <w:rPr>
          <w:lang w:val="ru-RU"/>
        </w:rPr>
        <w:sectPr w:rsidR="00AC6DC2" w:rsidRPr="00D53121">
          <w:pgSz w:w="16840" w:h="11900"/>
          <w:pgMar w:top="284" w:right="640" w:bottom="80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C6DC2" w:rsidRPr="00D53121" w:rsidRDefault="00AC6DC2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4046"/>
        <w:gridCol w:w="530"/>
        <w:gridCol w:w="1104"/>
        <w:gridCol w:w="1140"/>
        <w:gridCol w:w="864"/>
        <w:gridCol w:w="3086"/>
        <w:gridCol w:w="1082"/>
        <w:gridCol w:w="3182"/>
      </w:tblGrid>
      <w:tr w:rsidR="00AC6DC2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52" w:lineRule="auto"/>
              <w:ind w:left="72" w:right="144"/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Развитие мелкой моторики пальцев и движения руки. Развитие умения ориентироваться на пространстве листа в тетради и на пространстве классной доски.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Усвоениегигиеническихтребований, которые необходимо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соблюдать во время письма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17.10.2022 28.10.2022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Совместная работа: анализ поэлементного состава букв;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Игровое упражнение «Конструктор букв», направленное на составление буквы из элементов;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 (из пластилина, из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проволоки) букв;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https://nsportal.ru/nachalnaya-shkola/russkii-yazyk/2017/01/10/prezentatsiya-k-uroku-russkogo-yazyka-slog-kak</w:t>
            </w:r>
          </w:p>
        </w:tc>
      </w:tr>
      <w:tr w:rsidR="00AC6DC2">
        <w:trPr>
          <w:trHeight w:hRule="exact" w:val="372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Письмо под диктовку слов и предложений, написание которых не расходится с их произношением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07.11.2022 18.11.2022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54" w:lineRule="auto"/>
              <w:ind w:left="72"/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запись письменными буквами слова/предло​жения/короткого текста,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написанного печатными буквами;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 в процессе совместного обсуждения алгорит​ма списывания;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списывание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слов/предложений в соответствии с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заданным алгоритмом, контролирование этапов своей работы;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Обсуждение проблемной ситуации «Что делать, если строка заканчивается, а слово не входит?», введение знака переноса,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сообщение правила переноса слов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(первичное знакомство);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«Почему слова пишутся отдельно друг от друга?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Удобноличитатьпредложение, записанное без пробелов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между словами?»;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https://nsportal.ru/nachalnaya-shkola/russkii-yazyk/2017/01/10/prezentatsiya-k-uroku-russkogo-yazyka-slog-kak</w:t>
            </w:r>
          </w:p>
        </w:tc>
      </w:tr>
      <w:tr w:rsidR="00AC6DC2">
        <w:trPr>
          <w:trHeight w:hRule="exact" w:val="303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Усвоение приёмов последовательности правильного списывания текста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21.11.2022 28.11.2022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запись под диктовку слов и предложений, состоящих из трёх — пяти слов со звуками в сильной позиции;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парах: соотнесение одних и тех же слов, написан​ных печатным и письменным шрифтом;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запись письменными буквами слова/предло​жения/короткого текста,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написанного печатными буквами;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 в процессе совместного обсуждения алгорит​ма списывания;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списывание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слов/предложений в соответствии с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заданным алгоритмом, контролирование этапов своей работы;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https://infourok.ru/prezentaciya-k-uroku-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russkogo-yazika-v-klasse-yazik-kak-sredstvo-obscheniya-poryadok-deystviy-pri-spisivanii-1484402.html</w:t>
            </w:r>
          </w:p>
        </w:tc>
      </w:tr>
      <w:tr w:rsidR="00AC6DC2">
        <w:trPr>
          <w:trHeight w:hRule="exact" w:val="186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Понимание функции небуквенных графических средств: пробела между словами, знака переноса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29.11.2022 08.12.2022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54" w:lineRule="auto"/>
              <w:ind w:left="72" w:right="144"/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Обсуждение проблемной ситуации «Что делать, если строка заканчивается, а слово не входит?», введение знака переноса, сообщение правила переноса слов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(первичное знакомство);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«Почему слова пишутся отдельно друг от друга?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Удобноличитатьпредложение, записанное без пробелов между словами?»;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https://infourok.ru/urok-pisma-v-1-klasse-po-teme-pismo-bukv-bukvosochetanij-slogov-slov-predlozhenij-s-soblyudeniem-gigienicheskih-norm-ponimanie-f-4664986.html</w:t>
            </w:r>
          </w:p>
        </w:tc>
      </w:tr>
    </w:tbl>
    <w:p w:rsidR="00AC6DC2" w:rsidRDefault="00AC6DC2">
      <w:pPr>
        <w:autoSpaceDE w:val="0"/>
        <w:autoSpaceDN w:val="0"/>
        <w:spacing w:after="0" w:line="14" w:lineRule="exact"/>
      </w:pPr>
    </w:p>
    <w:p w:rsidR="00AC6DC2" w:rsidRDefault="00AC6DC2">
      <w:pPr>
        <w:sectPr w:rsidR="00AC6DC2">
          <w:pgSz w:w="16840" w:h="11900"/>
          <w:pgMar w:top="284" w:right="640" w:bottom="58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C6DC2" w:rsidRDefault="00AC6DC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4046"/>
        <w:gridCol w:w="530"/>
        <w:gridCol w:w="1104"/>
        <w:gridCol w:w="1140"/>
        <w:gridCol w:w="864"/>
        <w:gridCol w:w="3086"/>
        <w:gridCol w:w="1082"/>
        <w:gridCol w:w="3182"/>
      </w:tblGrid>
      <w:tr w:rsidR="00AC6DC2">
        <w:trPr>
          <w:trHeight w:hRule="exact" w:val="273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8" w:after="0" w:line="245" w:lineRule="auto"/>
              <w:ind w:left="72" w:right="1008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правилами правописания и их применением: раздельное написание слов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09.12.2022 16.12.2022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Совместный анализ текста на наличие в нём слов с буквосо​ четаниямижи, ши, ча, ща, чу, щу;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выписывание из текста слов с буквосочетания​ ми ча, ща, чу, щу, жи, ши; Упражнение: запись предложения,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составленного из набора слов, с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правильным оформлением начала и конца предложе​ния, с соблюдением пробелов между словами;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Комментированная запись предложений с обязательным объяснением случаев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употребления заглавной буквы;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https://kopilkaurokov.ru/nachalniyeKlassi/</w:t>
            </w:r>
          </w:p>
        </w:tc>
      </w:tr>
      <w:tr w:rsidR="00AC6DC2">
        <w:trPr>
          <w:trHeight w:hRule="exact" w:val="207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правилами правописания и их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применением: обозначение гласных после шипящих в сочетаниях </w:t>
            </w:r>
            <w:r w:rsidRPr="00D53121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жи, ши</w:t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(в положении под ударением)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19.12.2022 23.12.2022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Совместный анализ текста на наличие в нём слов с буквосо​ четаниямижи, ши, ча, ща, чу, щу;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выписывание из текста слов с буквосочетания​ ми ча, ща, чу, щу, жи, ши; Упражнение: запись предложения,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составленного из набора слов, с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правильным оформлением начала и конца предложе​ния, с соблюдением пробелов между словами;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https://licey.net/free/4-russkii_yazyk/75-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russkii_yazyk_v_nachalnoi_shkole/stages/4494-pravopisanie_bukvosochetanii_zhi_shi.html</w:t>
            </w:r>
          </w:p>
        </w:tc>
      </w:tr>
      <w:tr w:rsidR="00AC6DC2">
        <w:trPr>
          <w:trHeight w:hRule="exact" w:val="361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3.7.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8" w:after="0" w:line="245" w:lineRule="auto"/>
              <w:ind w:left="72" w:right="1008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правилами правописания и их применением: ч</w:t>
            </w:r>
            <w:r w:rsidRPr="00D53121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а, ща, чу, щу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26.12.2022 29.12.2022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Совместный анализ текста на наличие в нём слов с буквосо​ четаниямижи, ши, ча, ща, чу, щу;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выписывание из текста слов с буквосочетания​ ми ча, ща, чу, щу, жи, ши; Упражнение: запись предложения,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составленного из набора слов, с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правильным оформлением начала и конца предложе​ния, с соблюдением пробелов между словами;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Комментированная запись предложений с обязательным объяснением случаев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употребления заглавной буквы;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Игра «Кто больше»: подбор и запись имён собственных на заданную букву;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работа: списывание и запись под диктовку с применением изученных правил;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https://licey.net/free/4-russkii_yazyk/75-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russkii_yazyk_v_nachalnoi_shkole/stages/4494-pravopisanie_bukvosochetanii_zhi_shi.html</w:t>
            </w:r>
          </w:p>
        </w:tc>
      </w:tr>
      <w:tr w:rsidR="00AC6DC2">
        <w:trPr>
          <w:trHeight w:hRule="exact" w:val="109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3.8.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правилами правописания и их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применением: прописная буква в начале предложения, в именах собственных (имена людей, клички животных)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09.01.2023 20.01.2023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Игра «Кто больше»: подбор и запись имён собственных на заданную букву;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работа: списывание и запись под диктовку с применением изученных правил;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https://nsportal.ru/nachalnaya-shkola/russkii-yazyk/2022/02/08/prezentatsiya-po-russkomu-yazyku-po-teme-zaglavnaya-bukva</w:t>
            </w:r>
          </w:p>
        </w:tc>
      </w:tr>
    </w:tbl>
    <w:p w:rsidR="00AC6DC2" w:rsidRDefault="00AC6DC2">
      <w:pPr>
        <w:autoSpaceDE w:val="0"/>
        <w:autoSpaceDN w:val="0"/>
        <w:spacing w:after="0" w:line="14" w:lineRule="exact"/>
      </w:pPr>
    </w:p>
    <w:p w:rsidR="00AC6DC2" w:rsidRDefault="00AC6DC2">
      <w:pPr>
        <w:sectPr w:rsidR="00AC6DC2">
          <w:pgSz w:w="16840" w:h="11900"/>
          <w:pgMar w:top="284" w:right="640" w:bottom="88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C6DC2" w:rsidRDefault="00AC6DC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4046"/>
        <w:gridCol w:w="530"/>
        <w:gridCol w:w="1104"/>
        <w:gridCol w:w="1140"/>
        <w:gridCol w:w="864"/>
        <w:gridCol w:w="3086"/>
        <w:gridCol w:w="1082"/>
        <w:gridCol w:w="3182"/>
      </w:tblGrid>
      <w:tr w:rsidR="00AC6DC2">
        <w:trPr>
          <w:trHeight w:hRule="exact" w:val="265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3.9.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правилами правописания и их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применением: перенос слов по слогам без стечения согласных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23.01.2023 30.01.2023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запись предложения,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составленного из набора слов, с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правильным оформлением начала и конца предложе​ния, с соблюдением пробелов между словами;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Комментированная запись предложений с обязательным объяснением случаев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употребления заглавной буквы;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Игра «Кто больше»: подбор и запись имён собственных на заданную букву;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работа: списывание и запись под диктовку с применением изученных правил;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https://infourok.ru/prezentaciya-po-russkomu-yazyku-na-temu-perenos-slov-1-klass-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4047130.html</w:t>
            </w:r>
          </w:p>
        </w:tc>
      </w:tr>
      <w:tr w:rsidR="00AC6DC2">
        <w:trPr>
          <w:trHeight w:hRule="exact" w:val="16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3.10.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правилами правописания и их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применением: знаки препинания в конце предложения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31.01.2023 06.02.2023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Комментированная запись предложений с обязательным объяснением случаев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употребления заглавной буквы;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Игра «Кто больше»: подбор и запись имён собственных на заданную букву;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работа: списывание и запись под диктовку с применением изученных правил;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https://infourok.ru/prezentaciya-po-russkomu-yazyku-na-temu-perenos-slov-1-klass-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4047130.html</w:t>
            </w:r>
          </w:p>
        </w:tc>
      </w:tr>
      <w:tr w:rsidR="00AC6DC2">
        <w:trPr>
          <w:trHeight w:hRule="exact" w:val="348"/>
        </w:trPr>
        <w:tc>
          <w:tcPr>
            <w:tcW w:w="4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70</w:t>
            </w:r>
          </w:p>
        </w:tc>
        <w:tc>
          <w:tcPr>
            <w:tcW w:w="10458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/>
        </w:tc>
      </w:tr>
      <w:tr w:rsidR="00AC6DC2">
        <w:trPr>
          <w:trHeight w:hRule="exact" w:val="40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СИСТЕМАТИЧЕСКИЙ КУРС</w:t>
            </w:r>
          </w:p>
        </w:tc>
      </w:tr>
      <w:tr w:rsidR="00AC6DC2" w:rsidRPr="001D1276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1.</w:t>
            </w:r>
            <w:r w:rsidRPr="00D5312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Общие сведения о языке</w:t>
            </w:r>
          </w:p>
        </w:tc>
      </w:tr>
      <w:tr w:rsidR="00AC6DC2">
        <w:trPr>
          <w:trHeight w:hRule="exact" w:val="207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Язык как основное средство человеческого общения. Осознание целей и ситуаций общения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07.02.2023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 учителя на тему «Язык — средство общения людей»;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«Можно ли общаться без помощи языка?»;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Коллективное формулирование вывода о языке как основном средстве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человеческого общения;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с рисунками и текстом как основа анализа особенно​стей ситуаций устного и письменного общения;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https://nsportal.ru/sites/default/files/2022</w:t>
            </w:r>
          </w:p>
        </w:tc>
      </w:tr>
      <w:tr w:rsidR="00AC6DC2">
        <w:trPr>
          <w:trHeight w:hRule="exact" w:val="348"/>
        </w:trPr>
        <w:tc>
          <w:tcPr>
            <w:tcW w:w="4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/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/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/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/>
        </w:tc>
      </w:tr>
      <w:tr w:rsidR="00AC6DC2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2.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Фонетика</w:t>
            </w:r>
          </w:p>
        </w:tc>
      </w:tr>
    </w:tbl>
    <w:p w:rsidR="00AC6DC2" w:rsidRDefault="00AC6DC2">
      <w:pPr>
        <w:autoSpaceDE w:val="0"/>
        <w:autoSpaceDN w:val="0"/>
        <w:spacing w:after="0" w:line="14" w:lineRule="exact"/>
      </w:pPr>
    </w:p>
    <w:p w:rsidR="00AC6DC2" w:rsidRDefault="00AC6DC2">
      <w:pPr>
        <w:sectPr w:rsidR="00AC6DC2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C6DC2" w:rsidRDefault="00AC6DC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4046"/>
        <w:gridCol w:w="530"/>
        <w:gridCol w:w="1104"/>
        <w:gridCol w:w="1140"/>
        <w:gridCol w:w="864"/>
        <w:gridCol w:w="3086"/>
        <w:gridCol w:w="1082"/>
        <w:gridCol w:w="3182"/>
      </w:tblGrid>
      <w:tr w:rsidR="00AC6DC2">
        <w:trPr>
          <w:trHeight w:hRule="exact" w:val="32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7" w:lineRule="auto"/>
              <w:ind w:left="72" w:right="144"/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Звуки речи. Гласные и согласные звуки, их различение. Ударение в слове. Гласные ударные и безударные.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Твёрдые и мягкиесогласные звуки, их различение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08.02.2023 09.02.2023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Беседа «Что мы знаем о звуках русского языка», в ходе которой актуализируются знания, приобретённые в период обучения грамоте;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Игровое упражнение «Назови звук»: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ведущий кидает мяч и просит привести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пример звука (гласного звука; твёрдого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согласного; мягкого согласного; звонкого согласного; глухого согласного);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Игровое упражнение «Придумай слово с заданным звуком»;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Дифференцированное задание: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установление основания для сравнения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звуков;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Упражнение: характеризовать (устно) звуки по заданным признакам;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https://nsportal.ru/shkola/russkiy-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yazyk/library/2016/03/29/prezentatsiya-na-temu-povtoryaem-fonetiku</w:t>
            </w:r>
          </w:p>
        </w:tc>
      </w:tr>
      <w:tr w:rsidR="00AC6DC2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50" w:lineRule="auto"/>
              <w:ind w:left="72" w:right="288"/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Звонкие и глухие согласные звуки, их различение. Согласный звук</w:t>
            </w:r>
            <w:r w:rsidRPr="00D53121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 xml:space="preserve"> [й’]</w:t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гласный звук </w:t>
            </w:r>
            <w:r w:rsidRPr="00D53121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[и]</w:t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Шипящие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</w:rPr>
              <w:t>[ж], [ш], [ч’], [щ’]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10.02.2023 13.02.2023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характеризовать (устно) звуки по заданным признакам;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«Объясняем особенности гласных и соглас​ных звуков»;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Игра «Отгадай звук» (определение звука по его характери​стике);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https://nsportal.ru/nachalnaya-shkola/russkii-yazyk/2017/02/17/zvonkie-i-gluhie-soglasnye-zvuki-1-klass</w:t>
            </w:r>
          </w:p>
        </w:tc>
      </w:tr>
      <w:tr w:rsidR="00AC6DC2">
        <w:trPr>
          <w:trHeight w:hRule="exact" w:val="342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Слог. Определение количества слогов в слове. Ударный слог. Деление слов на слоги (простые случаи, без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стечения согласных)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14.02.2023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«Объясняем особенности гласных и соглас​ных звуков»;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Игра «Отгадай звук» (определение звука по его характери​стике);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соотнесение звука (выбирая из ряда предло​женных) и его качественной характеристики;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парах: группировка звуков по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заданному основанию;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Комментированное выполнение задания: оценивание правильности предложенной характеристики звука, нахож​дение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допущенных при характеристике ошибок; Дидактическая игра «Детективы», в ходе игры нужно в ряду предложенных слов находить слова с заданными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характеристиками звукового состава;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7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https://nsportal.ru/nachalnaya-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shkola/chtenie/2015/10/09/prezentatsiya-delenie-slov-na-slogi</w:t>
            </w:r>
          </w:p>
        </w:tc>
      </w:tr>
      <w:tr w:rsidR="00AC6DC2">
        <w:trPr>
          <w:trHeight w:hRule="exact" w:val="348"/>
        </w:trPr>
        <w:tc>
          <w:tcPr>
            <w:tcW w:w="4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0458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/>
        </w:tc>
      </w:tr>
      <w:tr w:rsidR="00AC6DC2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Графика</w:t>
            </w:r>
          </w:p>
        </w:tc>
      </w:tr>
    </w:tbl>
    <w:p w:rsidR="00AC6DC2" w:rsidRDefault="00AC6DC2">
      <w:pPr>
        <w:autoSpaceDE w:val="0"/>
        <w:autoSpaceDN w:val="0"/>
        <w:spacing w:after="0" w:line="14" w:lineRule="exact"/>
      </w:pPr>
    </w:p>
    <w:p w:rsidR="00AC6DC2" w:rsidRDefault="00AC6DC2">
      <w:pPr>
        <w:sectPr w:rsidR="00AC6DC2">
          <w:pgSz w:w="16840" w:h="11900"/>
          <w:pgMar w:top="284" w:right="640" w:bottom="132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C6DC2" w:rsidRDefault="00AC6DC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4046"/>
        <w:gridCol w:w="530"/>
        <w:gridCol w:w="1104"/>
        <w:gridCol w:w="1140"/>
        <w:gridCol w:w="864"/>
        <w:gridCol w:w="3086"/>
        <w:gridCol w:w="1082"/>
        <w:gridCol w:w="3182"/>
      </w:tblGrid>
      <w:tr w:rsidR="00AC6DC2">
        <w:trPr>
          <w:trHeight w:hRule="exact" w:val="380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Звук и буква. Различение звуков и букв. Обозначение на письме твёрдости согласных звуков буквами </w:t>
            </w:r>
            <w:r w:rsidRPr="00D53121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а, о, у, ы, э</w:t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слова с буквой </w:t>
            </w:r>
            <w:r w:rsidRPr="00D53121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э</w:t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 Обозначение на письме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мягкости согласных звуков буквами </w:t>
            </w:r>
            <w:r w:rsidRPr="00D53121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е, ё, ю, я, и</w:t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 Функции букв </w:t>
            </w:r>
            <w:r w:rsidRPr="00D53121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е, ё, ю, я</w:t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 Мягкий знак как показатель мягкости предшествующего согласного звука в конце слова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16.02.2023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Моделировать звуко​буквенный состав слов;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подбор 1—2 слов к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предложенной звуко​бук​венной модели; Учебный диалог «Сравниваем звуковой и буквенный состав слов», в ходе диалога формулируются выводы о возможных соотношениях звукового и буквенного состава слов;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таблицей: заполнение таблицы примерами слов с разным соотношением количества звуков и букв для каждой из трёх колонок: количество звуков равно количеству букв, количество звуков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меньше количества букв, количество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звуков больше количества букв;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Упражнение: определение количества слогов в слове, объяс​нение основания для деления слов на слоги;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https://nsportal.ru/nachalnaya-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shkola/chtenie/2015/10/09/prezentatsiya-delenie</w:t>
            </w:r>
          </w:p>
        </w:tc>
      </w:tr>
      <w:tr w:rsidR="00AC6DC2">
        <w:trPr>
          <w:trHeight w:hRule="exact" w:val="438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Установление соотношения звукового и буквенного состава слова в словах типа стол, конь.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20.02.2023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Моделировать звуко​буквенный состав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слов;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подбор 1—2 слов к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предложенной звуко​бук​венной модели; Учебный диалог «Сравниваем звуковой и буквенный состав слов», в ходе диалога формулируются выводы о возможных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соотношениях звукового и буквенного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состава слов;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таблицей: заполнение таблицы примерами слов с разным соотношением количества звуков и букв для каждой из трёх колонок: количество звуков равно количеству букв, количество звуков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меньше количества букв, количество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звуков больше количества букв;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определение количества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слогов в слове, объяс​нение основания для деления слов на слоги;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в парах: нахождение в тексте слов с заданными характеристиками звукового и слогового состава слова;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https://nsportal.ru/sites/default/files/2020/05</w:t>
            </w:r>
          </w:p>
        </w:tc>
      </w:tr>
      <w:tr w:rsidR="00AC6DC2">
        <w:trPr>
          <w:trHeight w:hRule="exact" w:val="22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 небуквенных графических средств: пробела между словами, знака переноса.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22.02.2023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нахождение в тексте слов по заданным основаниям (ь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обозначает мягкость предшествующего согласного);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Игровое упражнение «Кто лучше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расскажет о слове», в ходе выполнения упражнения отрабатывается умение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строить устное речевое высказывание об обозначении звуков буква​ми; о звуковом и буквенном составе слова;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Игра-​соревнование «Повтори алфавит»;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http://korolevairin.ucoz.net/load/obuchenie _gramote/6</w:t>
            </w:r>
          </w:p>
        </w:tc>
      </w:tr>
    </w:tbl>
    <w:p w:rsidR="00AC6DC2" w:rsidRDefault="00AC6DC2">
      <w:pPr>
        <w:autoSpaceDE w:val="0"/>
        <w:autoSpaceDN w:val="0"/>
        <w:spacing w:after="0" w:line="14" w:lineRule="exact"/>
      </w:pPr>
    </w:p>
    <w:p w:rsidR="00AC6DC2" w:rsidRDefault="00AC6DC2">
      <w:pPr>
        <w:sectPr w:rsidR="00AC6DC2">
          <w:pgSz w:w="16840" w:h="11900"/>
          <w:pgMar w:top="284" w:right="640" w:bottom="42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C6DC2" w:rsidRDefault="00AC6DC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4046"/>
        <w:gridCol w:w="530"/>
        <w:gridCol w:w="1104"/>
        <w:gridCol w:w="1140"/>
        <w:gridCol w:w="864"/>
        <w:gridCol w:w="3086"/>
        <w:gridCol w:w="1082"/>
        <w:gridCol w:w="3182"/>
      </w:tblGrid>
      <w:tr w:rsidR="00AC6DC2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7" w:lineRule="auto"/>
              <w:ind w:left="72" w:right="144"/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Русский алфавит: правильное название букв, знание их последовательности.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Использованиеалфавитадляупорядочения списка слов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24.02.2023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Игра-​соревнование «Повтори алфавит»; Совместное выполнение упражнения«Запиши слова по алфавиту»;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http://korolevairin.ucoz.net/load/obuchenie _gramote/6</w:t>
            </w:r>
          </w:p>
        </w:tc>
      </w:tr>
      <w:tr w:rsidR="00AC6DC2">
        <w:trPr>
          <w:trHeight w:hRule="exact" w:val="348"/>
        </w:trPr>
        <w:tc>
          <w:tcPr>
            <w:tcW w:w="4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0458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/>
        </w:tc>
      </w:tr>
      <w:tr w:rsidR="00AC6DC2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4.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Лексика и морфология</w:t>
            </w:r>
          </w:p>
        </w:tc>
      </w:tr>
      <w:tr w:rsidR="00AC6DC2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Слово как единица языка (ознакомление).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27.02.2023 28.02.2023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«На какие вопросы могут отвечать слова?»;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Наблюдение за словами, отвечающими на вопросы «кто?», «что?»;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http://korolevairin.ucoz.net/load/obuchenie _gramote/6</w:t>
            </w:r>
          </w:p>
        </w:tc>
      </w:tr>
      <w:tr w:rsidR="00AC6DC2">
        <w:trPr>
          <w:trHeight w:hRule="exact" w:val="307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Слово как название предмета, признака предмета, действия предмета (ознакомление).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01.03.2023 02.03.2023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Совместное выполнение группировки слов по заданному признаку: отвечают на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вопрос «что?» / отвечают на вопрос«кто?»; Наблюдение за словами, отвечающими на вопросы «какой?», «какая?», «какое?»,«какие?»;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Комментированное выполнение задания: нахождение в тексте слов по заданным основаниям, например поиск слов,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отвечающих на вопрос «какая?»;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словами, отвечающими на вопросы «что делать?», «что сделать?»; Работа в парах: отработка умения задавать к приведённым словам вопросы «что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делать?», «что сделать?»;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http://korolevairin.ucoz.net/load/obuchenie _gramote/6</w:t>
            </w:r>
          </w:p>
        </w:tc>
      </w:tr>
      <w:tr w:rsidR="00AC6DC2">
        <w:trPr>
          <w:trHeight w:hRule="exact" w:val="16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Выявление слов, значение которых требует уточнения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03.03.2023 06.03.2023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словами, отвечающими на вопросы «что делать?», «что сделать?»; Работа в парах: отработка умения задавать к приведённым словам вопросы «что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делать?», «что сделать?»;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в группах: нахождение в тексте слов по заданному основанию, например слов, отвечающих на вопрос «что делает?»;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http://korolevairin.ucoz.net/load/obuchenie _gramote/6</w:t>
            </w:r>
          </w:p>
        </w:tc>
      </w:tr>
      <w:tr w:rsidR="00AC6DC2">
        <w:trPr>
          <w:trHeight w:hRule="exact" w:val="348"/>
        </w:trPr>
        <w:tc>
          <w:tcPr>
            <w:tcW w:w="4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10458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/>
        </w:tc>
      </w:tr>
      <w:tr w:rsidR="00AC6DC2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5.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Синтаксис</w:t>
            </w:r>
          </w:p>
        </w:tc>
      </w:tr>
      <w:tr w:rsidR="00AC6DC2">
        <w:trPr>
          <w:trHeight w:hRule="exact" w:val="167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8" w:after="0" w:line="245" w:lineRule="auto"/>
              <w:ind w:right="144"/>
              <w:jc w:val="center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Предложение как единица языка (ознакомление). Слово, предложение (наблюдение над сходством и различием).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07.03.2023 08.03.2023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со схемой предложения: умение читать схему предло​жения,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преобразовывать информацию,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полученную из схемы: составлять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предложения, соответствующие схеме, с учётом знаков препинания в конце схемы; Совместная работа: составление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предложения из набора слов;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http://korolevairin.ucoz.net/load/obuchenie _gramote/6</w:t>
            </w:r>
          </w:p>
        </w:tc>
      </w:tr>
    </w:tbl>
    <w:p w:rsidR="00AC6DC2" w:rsidRDefault="00AC6DC2">
      <w:pPr>
        <w:autoSpaceDE w:val="0"/>
        <w:autoSpaceDN w:val="0"/>
        <w:spacing w:after="0" w:line="14" w:lineRule="exact"/>
      </w:pPr>
    </w:p>
    <w:p w:rsidR="00AC6DC2" w:rsidRDefault="00AC6DC2">
      <w:pPr>
        <w:sectPr w:rsidR="00AC6DC2">
          <w:pgSz w:w="16840" w:h="11900"/>
          <w:pgMar w:top="284" w:right="640" w:bottom="90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C6DC2" w:rsidRDefault="00AC6DC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4046"/>
        <w:gridCol w:w="530"/>
        <w:gridCol w:w="1104"/>
        <w:gridCol w:w="1140"/>
        <w:gridCol w:w="864"/>
        <w:gridCol w:w="3086"/>
        <w:gridCol w:w="1082"/>
        <w:gridCol w:w="3182"/>
      </w:tblGrid>
      <w:tr w:rsidR="00AC6DC2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Установление связи слов в предложении при помощи смысловых вопросов.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09.03.2023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группах: восстановление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предложения в процессе выбора нужной формы слова, данного в скобках;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сюжетными картинками и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небольшим текстом: выбор фрагментов текста, которые могут быть подписями под каждой из картинок;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http://korolevairin.ucoz.net/load/obuchenie _gramote/6</w:t>
            </w:r>
          </w:p>
        </w:tc>
      </w:tr>
      <w:tr w:rsidR="00AC6DC2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Восстановление деформированных предложений.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10.03.2023 13.03.2023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деление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деформированного текста на предложения, корректировка оформления предложений, списывание с учётом правильного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оформления предложе​ний;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http://korolevairin.ucoz.net/load/obuchenie _gramote/6</w:t>
            </w:r>
          </w:p>
        </w:tc>
      </w:tr>
      <w:tr w:rsidR="00AC6DC2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5.4.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14.03.2023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сюжетными картинками и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небольшим текстом: выбор фрагментов текста, которые могут быть подписями под каждой из картинок;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http://korolevairin.ucoz.net/load/obuchenie _gramote/6</w:t>
            </w:r>
          </w:p>
        </w:tc>
      </w:tr>
      <w:tr w:rsidR="00AC6DC2">
        <w:trPr>
          <w:trHeight w:hRule="exact" w:val="348"/>
        </w:trPr>
        <w:tc>
          <w:tcPr>
            <w:tcW w:w="4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0458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/>
        </w:tc>
      </w:tr>
      <w:tr w:rsidR="00AC6DC2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6.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Орфография и пунктуация</w:t>
            </w:r>
          </w:p>
        </w:tc>
      </w:tr>
      <w:tr w:rsidR="00AC6DC2">
        <w:trPr>
          <w:trHeight w:hRule="exact" w:val="64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Ознакомление с правилами правописания и их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применение: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 раздельное написание слов в предложении;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 прописная буква в начале предложения и в именах собственных: в именах и фамилиях людей, кличках животных;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перенос слов (без учёта морфемного членения слова);- гласные после шипящих в сочетаниях </w:t>
            </w:r>
            <w:r w:rsidRPr="00D53121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жи, ши</w:t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(в положении под ударением), </w:t>
            </w:r>
            <w:r w:rsidRPr="00D53121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ча, ща, чу, щу;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сочетания </w:t>
            </w:r>
            <w:r w:rsidRPr="00D53121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чк, чн</w:t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слова с непроверяемыми гласными и согласными (перечень слов в орфографическом словаре учебника);- знаки препинания в конце предложения: точка,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вопросительный и восклицательный знаки.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15.03.2023 24.03.2023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словами, сходными по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звучанию, но различ​ными по написанию, установление причин возможной ошибки при записи этих слов;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Комментированное выполнение задания: выявление места в слове, где можно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допустить ошибку;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Беседа, актуализирующая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последовательность действий при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списывании;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Орфографический тренинг правильности и аккуратности списывания;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написанием в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предложенных текстах соб​ственных имён существительных, формулирование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выводов, соотнесение сделанных выводов с формулировкой правила в учебнике;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запись предложений,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включающих собствен​ные имена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существительные;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Творческое задание: придумать небольшой рассказ, включив в него определённое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количество собственных имён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существительных;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использовать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правило правописания собственных имён при решении практических задач (выбор написания, например: Орёл — орёл,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Снежинка — снежинка, Пушок — пушок и т. д.).;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Упражнение: выбор необходимого знака препинания в конце предложения;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http://korolevairin.ucoz.net/load/obuchenie _gramote/6</w:t>
            </w:r>
          </w:p>
        </w:tc>
      </w:tr>
    </w:tbl>
    <w:p w:rsidR="00AC6DC2" w:rsidRDefault="00AC6DC2">
      <w:pPr>
        <w:autoSpaceDE w:val="0"/>
        <w:autoSpaceDN w:val="0"/>
        <w:spacing w:after="0" w:line="14" w:lineRule="exact"/>
      </w:pPr>
    </w:p>
    <w:p w:rsidR="00AC6DC2" w:rsidRDefault="00AC6DC2">
      <w:pPr>
        <w:sectPr w:rsidR="00AC6DC2">
          <w:pgSz w:w="16840" w:h="11900"/>
          <w:pgMar w:top="284" w:right="640" w:bottom="32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C6DC2" w:rsidRDefault="00AC6DC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4046"/>
        <w:gridCol w:w="530"/>
        <w:gridCol w:w="1104"/>
        <w:gridCol w:w="1140"/>
        <w:gridCol w:w="864"/>
        <w:gridCol w:w="3086"/>
        <w:gridCol w:w="1082"/>
        <w:gridCol w:w="3182"/>
      </w:tblGrid>
      <w:tr w:rsidR="00AC6DC2">
        <w:trPr>
          <w:trHeight w:hRule="exact" w:val="222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Усвоение алгоритма списывания текста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03.04.2023 04.04.2023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Орфографический тренинг: отработка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правописания сочета​ нийжи, ши, ча, ща, чу, щу, осуществление самоконтроля при использовании правил;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написанием слов с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сочетаниями чк, чн, формулирование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правила по результатам наблюдения,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соотнесение вывода с текстом учебника; Орфографический тренинг: написание слов с сочетаниями чк, чн;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http://korolevairin.ucoz.net/load/obuchenie _gramote/6</w:t>
            </w:r>
          </w:p>
        </w:tc>
      </w:tr>
      <w:tr w:rsidR="00AC6DC2">
        <w:trPr>
          <w:trHeight w:hRule="exact" w:val="348"/>
        </w:trPr>
        <w:tc>
          <w:tcPr>
            <w:tcW w:w="4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</w:t>
            </w:r>
          </w:p>
        </w:tc>
        <w:tc>
          <w:tcPr>
            <w:tcW w:w="10458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/>
        </w:tc>
      </w:tr>
      <w:tr w:rsidR="00AC6DC2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7.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 речи</w:t>
            </w:r>
          </w:p>
        </w:tc>
      </w:tr>
      <w:tr w:rsidR="00AC6DC2">
        <w:trPr>
          <w:trHeight w:hRule="exact" w:val="380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05.04.2023 06.04.2023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6" w:after="0" w:line="257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рисунками, на которых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изображены разные ситуа​ции общения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(приветствие, прощание, извинение,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благодар​ность, обращение с просьбой), устное обсуждение этих ситуаций, выбор соответствующих каждой ситуации слов речевого этикета;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диалог, в ходе которого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обсуждаются ситуации общения, в которых выражается просьба, обосновывается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выбор слов речевого этикета,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соответствующих ситуации выражения просьбы;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 речевой ситуации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вежливого отказа с исполь​зованием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опорных слов;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Разыгрывание сценок, отражающих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ситуации выражения просьбы, извинения, вежливого отказа;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https://multiurok.ru/files/prezentatsiia-k-uroku-obucheniia-gramote-1-klass-r.html</w:t>
            </w:r>
          </w:p>
        </w:tc>
      </w:tr>
      <w:tr w:rsidR="00AC6DC2">
        <w:trPr>
          <w:trHeight w:hRule="exact" w:val="22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7.2.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Текст как единица речи (ознакомление).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07.04.2023 10.04.2023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Разыгрывание сценок, отражающих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ситуации выражения просьбы, извинения, вежливого отказа;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 речевой ситуации,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содержащей извинение, анализ данной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ситуации, выбор адекватных средств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выраже​ния извинения;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Комментированное выполнение задания: выбор из предло​женного набора этикетных слов, соответствующих заданным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ситуациям общения;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50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https://multiurok.ru/files/p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rezentatsiia-k-uroku-obucheniia-gramote-1-klass-r.html</w:t>
            </w:r>
          </w:p>
        </w:tc>
      </w:tr>
    </w:tbl>
    <w:p w:rsidR="00AC6DC2" w:rsidRDefault="00AC6DC2">
      <w:pPr>
        <w:autoSpaceDE w:val="0"/>
        <w:autoSpaceDN w:val="0"/>
        <w:spacing w:after="0" w:line="14" w:lineRule="exact"/>
      </w:pPr>
    </w:p>
    <w:p w:rsidR="00AC6DC2" w:rsidRDefault="00AC6DC2">
      <w:pPr>
        <w:sectPr w:rsidR="00AC6DC2">
          <w:pgSz w:w="16840" w:h="11900"/>
          <w:pgMar w:top="284" w:right="640" w:bottom="116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C6DC2" w:rsidRDefault="00AC6DC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4046"/>
        <w:gridCol w:w="530"/>
        <w:gridCol w:w="1104"/>
        <w:gridCol w:w="1140"/>
        <w:gridCol w:w="864"/>
        <w:gridCol w:w="3086"/>
        <w:gridCol w:w="1082"/>
        <w:gridCol w:w="3182"/>
      </w:tblGrid>
      <w:tr w:rsidR="00AC6DC2">
        <w:trPr>
          <w:trHeight w:hRule="exact" w:val="284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7.3.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Осознание ситуации общения: с какой целью, с кем и где происходит общение.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11.04.2023 13.04.2023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 речевой ситуации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вежливого отказа с исполь​зованием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опорных слов;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Разыгрывание сценок, отражающих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ситуации выражения просьбы, извинения, вежливого отказа;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 речевой ситуации,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содержащей извинение, анализ данной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ситуации, выбор адекватных средств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выраже​ния извинения;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Комментированное выполнение задания: выбор из предло​женного набора этикетных слов, соответствующих заданным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ситуациям общения;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50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https://infourok.ru/prezentaciya-po-russkomu-yaziku-na-temu-situaciya-obscheniya-celi-v-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obschenii-2919316.html</w:t>
            </w:r>
          </w:p>
        </w:tc>
      </w:tr>
      <w:tr w:rsidR="00AC6DC2">
        <w:trPr>
          <w:trHeight w:hRule="exact" w:val="246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7.4.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Ситуации устного общения (чтение диалогов по ролям, просмотр видеоматериалов, прослушивание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аудиозаписи).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14.04.2023 17.04.2023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 речевой ситуации,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содержащей извинение, анализ данной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ситуации, выбор адекватных средств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выраже​ния извинения;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Комментированное выполнение задания: выбор из предло​женного набора этикетных слов, соответствующих заданным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ситуациям общения;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Творческое задание: придумать ситуации общения, в кото​рых могут быть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употреблены предложенные этикетные слова;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50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https://infourok.ru/prezentaciya-po-russkomu-yaziku-na-temu-situaciya-obscheniya-celi-v-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obschenii-2919316.html</w:t>
            </w:r>
          </w:p>
        </w:tc>
      </w:tr>
      <w:tr w:rsidR="00AC6DC2">
        <w:trPr>
          <w:trHeight w:hRule="exact" w:val="284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7.5.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Овладение нормами речевого этикета в ситуациях учебного и бытового общения (приветствие, прощание, извинение, благодарность, обращение с просьбой)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18.04.2023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Творческое задание: придумать ситуации общения, в кото​рых могут быть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употреблены предложенные этикетные слова;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группах: оценивание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дидактического текста с точки зрения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наличия/отсутствия необходимых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элементов речево​го этикета в описанных в тексте ситуациях общения;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группах: оценивание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предложенных юмористиче​ских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стихотворений с точки зрения соблюдения героями стихотворений правил речевого этикета;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50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https://infourok.ru/prezentaciy a-po-russkomu-yaziku-na-temu-situaciya-obscheniya-celi-v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-obschenii-2919316.html</w:t>
            </w:r>
          </w:p>
        </w:tc>
      </w:tr>
      <w:tr w:rsidR="00AC6DC2">
        <w:trPr>
          <w:trHeight w:hRule="exact" w:val="348"/>
        </w:trPr>
        <w:tc>
          <w:tcPr>
            <w:tcW w:w="4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0458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/>
        </w:tc>
      </w:tr>
      <w:tr w:rsidR="00AC6DC2">
        <w:trPr>
          <w:trHeight w:hRule="exact" w:val="494"/>
        </w:trPr>
        <w:tc>
          <w:tcPr>
            <w:tcW w:w="4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</w:t>
            </w:r>
          </w:p>
        </w:tc>
        <w:tc>
          <w:tcPr>
            <w:tcW w:w="10458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/>
        </w:tc>
      </w:tr>
      <w:tr w:rsidR="00AC6DC2">
        <w:trPr>
          <w:trHeight w:hRule="exact" w:val="328"/>
        </w:trPr>
        <w:tc>
          <w:tcPr>
            <w:tcW w:w="4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/>
        </w:tc>
      </w:tr>
    </w:tbl>
    <w:p w:rsidR="00AC6DC2" w:rsidRDefault="00AC6DC2">
      <w:pPr>
        <w:autoSpaceDE w:val="0"/>
        <w:autoSpaceDN w:val="0"/>
        <w:spacing w:after="0" w:line="14" w:lineRule="exact"/>
      </w:pPr>
    </w:p>
    <w:p w:rsidR="00AC6DC2" w:rsidRDefault="00AC6DC2">
      <w:pPr>
        <w:sectPr w:rsidR="00AC6DC2">
          <w:pgSz w:w="16840" w:h="11900"/>
          <w:pgMar w:top="284" w:right="640" w:bottom="98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C6DC2" w:rsidRDefault="00AC6DC2">
      <w:pPr>
        <w:autoSpaceDE w:val="0"/>
        <w:autoSpaceDN w:val="0"/>
        <w:spacing w:after="78" w:line="220" w:lineRule="exact"/>
      </w:pPr>
    </w:p>
    <w:p w:rsidR="00AC6DC2" w:rsidRDefault="007435D6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AC6DC2">
        <w:trPr>
          <w:trHeight w:hRule="exact" w:val="492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AC6DC2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DC2" w:rsidRDefault="00AC6DC2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DC2" w:rsidRDefault="00AC6DC2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DC2" w:rsidRDefault="00AC6DC2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DC2" w:rsidRDefault="00AC6DC2"/>
        </w:tc>
      </w:tr>
      <w:tr w:rsidR="00AC6DC2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Работа с серией сюжетных картинок. Пропись.</w:t>
            </w:r>
          </w:p>
          <w:p w:rsidR="00AC6DC2" w:rsidRPr="00D53121" w:rsidRDefault="007435D6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Ориентировка на странице прописей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AC6DC2" w:rsidP="00D53121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Устныйопрос;</w:t>
            </w:r>
          </w:p>
        </w:tc>
      </w:tr>
      <w:tr w:rsidR="00AC6DC2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Составление рассказов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(устно) по собственым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наблюдениям, по сюжетным картинкам на разные темы.</w:t>
            </w:r>
          </w:p>
          <w:p w:rsidR="00AC6DC2" w:rsidRPr="00D53121" w:rsidRDefault="007435D6">
            <w:pPr>
              <w:autoSpaceDE w:val="0"/>
              <w:autoSpaceDN w:val="0"/>
              <w:spacing w:before="70" w:after="0" w:line="271" w:lineRule="auto"/>
              <w:ind w:left="72" w:right="720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Отработка алгоритма действий на странице прописей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81" w:lineRule="auto"/>
              <w:ind w:left="72"/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Составление рассказов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(устно) по собственным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наблюдениям, по сюжетным картинкам на разные темы.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Проведениепараллельныхлиний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Составление рассказов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(устно) по собственным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наблюдениям, по сюжетным картинкам на разные темы.</w:t>
            </w:r>
          </w:p>
          <w:p w:rsidR="00AC6DC2" w:rsidRDefault="007435D6">
            <w:pPr>
              <w:autoSpaceDE w:val="0"/>
              <w:autoSpaceDN w:val="0"/>
              <w:spacing w:before="70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Горизонтальные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вертикальныелинии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81" w:lineRule="auto"/>
              <w:ind w:left="72"/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Составление рассказов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(устно) по собственным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наблюдениям, по сюжетным картинкам на разные темы.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Наклонные и прямыелинии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100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21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Составление рассказов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(устно) по собственным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наблюдениям, по сюжетным картинкам на разные темы.</w:t>
            </w:r>
          </w:p>
          <w:p w:rsidR="00AC6DC2" w:rsidRDefault="007435D6">
            <w:pPr>
              <w:autoSpaceDE w:val="0"/>
              <w:autoSpaceDN w:val="0"/>
              <w:spacing w:before="70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Наклонные и волнистыелинии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AC6DC2" w:rsidRDefault="00AC6DC2">
      <w:pPr>
        <w:autoSpaceDE w:val="0"/>
        <w:autoSpaceDN w:val="0"/>
        <w:spacing w:after="0" w:line="14" w:lineRule="exact"/>
      </w:pPr>
    </w:p>
    <w:p w:rsidR="00AC6DC2" w:rsidRDefault="00AC6DC2">
      <w:pPr>
        <w:sectPr w:rsidR="00AC6DC2">
          <w:pgSz w:w="11900" w:h="16840"/>
          <w:pgMar w:top="298" w:right="650" w:bottom="98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C6DC2" w:rsidRDefault="00AC6DC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AC6DC2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Составление рассказов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(устно) по собственным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наблюдениям, по сюжетным картинкам на разные темы.</w:t>
            </w:r>
          </w:p>
          <w:p w:rsidR="00AC6DC2" w:rsidRDefault="007435D6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Письмополуовалов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Составление рассказов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(устно) по собственным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наблюдениям, по сюжетным картинкам на разные темы.</w:t>
            </w:r>
          </w:p>
          <w:p w:rsidR="00AC6DC2" w:rsidRDefault="007435D6">
            <w:pPr>
              <w:autoSpaceDE w:val="0"/>
              <w:autoSpaceDN w:val="0"/>
              <w:spacing w:before="72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Письмоовалов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Выполнение графического задания при работе с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рисунками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Различение слова и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предложения. Линии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сложной конфигурации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Закрепление зрительного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образа строчной и заглавной букв А, 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right="1008"/>
              <w:jc w:val="center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Закрепление зрительного образа строчной и заглавной букв О, 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right="1008"/>
              <w:jc w:val="center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1166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100" w:after="0" w:line="271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Закрепление зрительного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образа строчной и заглавной букв И, и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100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Дифференциация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зрительного образа букв ы-и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с изученными буквами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right="1008"/>
              <w:jc w:val="center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AC6DC2" w:rsidRDefault="00AC6DC2">
      <w:pPr>
        <w:autoSpaceDE w:val="0"/>
        <w:autoSpaceDN w:val="0"/>
        <w:spacing w:after="0" w:line="14" w:lineRule="exact"/>
      </w:pPr>
    </w:p>
    <w:p w:rsidR="00AC6DC2" w:rsidRDefault="00AC6DC2">
      <w:pPr>
        <w:sectPr w:rsidR="00AC6DC2">
          <w:pgSz w:w="11900" w:h="16840"/>
          <w:pgMar w:top="284" w:right="650" w:bottom="48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C6DC2" w:rsidRDefault="00AC6DC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AC6DC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Закрепление зрительного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образа строчной и заглавной букв У, 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right="1008"/>
              <w:jc w:val="center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Н, н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100" w:after="0" w:line="262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С, с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100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right="1008"/>
              <w:jc w:val="center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Письмо строчной и заглавной букв К, к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К, к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Т, т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right="1008"/>
              <w:jc w:val="center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Л, 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100" w:after="0" w:line="262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Р, р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100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100" w:after="0" w:line="262" w:lineRule="auto"/>
              <w:ind w:left="72" w:right="1008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100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В, 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Е, 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right="1008"/>
              <w:jc w:val="center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AC6DC2" w:rsidRDefault="00AC6DC2">
      <w:pPr>
        <w:autoSpaceDE w:val="0"/>
        <w:autoSpaceDN w:val="0"/>
        <w:spacing w:after="0" w:line="14" w:lineRule="exact"/>
      </w:pPr>
    </w:p>
    <w:p w:rsidR="00AC6DC2" w:rsidRDefault="00AC6DC2">
      <w:pPr>
        <w:sectPr w:rsidR="00AC6DC2">
          <w:pgSz w:w="11900" w:h="16840"/>
          <w:pgMar w:top="284" w:right="650" w:bottom="50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C6DC2" w:rsidRDefault="00AC6DC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П, п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right="864"/>
              <w:jc w:val="center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.Письмо строчной и заглавной букв М, 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Письмо слов и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предложений с буквами М, 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right="1008"/>
              <w:jc w:val="center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100" w:after="0" w:line="262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З, з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100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С, с - З, з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Б, б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П, п - Б, б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Списывание слов,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предложений с изученными буквами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right="1008"/>
              <w:jc w:val="center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Д, 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AC6DC2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100" w:after="0" w:line="262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Т, т - Д, 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100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Письмо строчной буквы 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Письмо заглавной буквы 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Я, 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Дифференциция букв а - я на письме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right="1008"/>
              <w:jc w:val="center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</w:tbl>
    <w:p w:rsidR="00AC6DC2" w:rsidRDefault="00AC6DC2">
      <w:pPr>
        <w:autoSpaceDE w:val="0"/>
        <w:autoSpaceDN w:val="0"/>
        <w:spacing w:after="0" w:line="14" w:lineRule="exact"/>
      </w:pPr>
    </w:p>
    <w:p w:rsidR="00AC6DC2" w:rsidRDefault="00AC6DC2">
      <w:pPr>
        <w:sectPr w:rsidR="00AC6DC2">
          <w:pgSz w:w="11900" w:h="16840"/>
          <w:pgMar w:top="284" w:right="650" w:bottom="3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C6DC2" w:rsidRDefault="00AC6DC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Г, г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К, к - Г, г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Ч, ч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Правописание cочетаний ча-чу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Письмо буквы 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буквой 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 буквы ь при письме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Ш, ш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Правописание сочетания ши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Ж, ж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Правописание сочетания жи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Правописание сочетаний жи-ши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Ё, ё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AC6DC2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Правописание сочетаний ча-чу, жи-ши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AC6DC2" w:rsidP="00D53121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Устныйопрос;</w:t>
            </w:r>
          </w:p>
        </w:tc>
      </w:tr>
    </w:tbl>
    <w:p w:rsidR="00AC6DC2" w:rsidRDefault="00AC6DC2">
      <w:pPr>
        <w:autoSpaceDE w:val="0"/>
        <w:autoSpaceDN w:val="0"/>
        <w:spacing w:after="0" w:line="14" w:lineRule="exact"/>
      </w:pPr>
    </w:p>
    <w:p w:rsidR="00AC6DC2" w:rsidRDefault="00AC6DC2">
      <w:pPr>
        <w:sectPr w:rsidR="00AC6DC2">
          <w:pgSz w:w="11900" w:h="16840"/>
          <w:pgMar w:top="284" w:right="650" w:bottom="67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C6DC2" w:rsidRDefault="00AC6DC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AC6DC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Правописание слов и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предложений с сочетаниями ча-чу, жи-ши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Письмо букв Й, 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Й, 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right="1008"/>
              <w:jc w:val="center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100" w:after="0" w:line="262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Х,х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100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Закрепление написания слов и предложений с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изученными буквами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Письмо строчной буквы ю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Письмо заглавной буквы Ю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Ю, ю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Дифференциация букв у - ю на письме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right="1008"/>
              <w:jc w:val="center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Ц, ц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AC6DC2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100" w:after="0" w:line="262" w:lineRule="auto"/>
              <w:ind w:left="72" w:right="1008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100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Э, э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Щ, щ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7435D6" w:rsidRDefault="00AC6DC2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Дифференциация букв ц - ч -щ на письме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слов, предложений с буквами ц - ч - щ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</w:tbl>
    <w:p w:rsidR="00AC6DC2" w:rsidRDefault="00AC6DC2">
      <w:pPr>
        <w:autoSpaceDE w:val="0"/>
        <w:autoSpaceDN w:val="0"/>
        <w:spacing w:after="0" w:line="14" w:lineRule="exact"/>
      </w:pPr>
    </w:p>
    <w:p w:rsidR="00AC6DC2" w:rsidRDefault="00AC6DC2">
      <w:pPr>
        <w:sectPr w:rsidR="00AC6DC2">
          <w:pgSz w:w="11900" w:h="16840"/>
          <w:pgMar w:top="284" w:right="650" w:bottom="3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C6DC2" w:rsidRDefault="00AC6DC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Правописание сочетаний ча- ща, чу-щу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Правописание сочетаний жи- ши, ча - ща, чу - щу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Ф, ф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Дифференциация букв в - ф на письме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Письмо буквы ъ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Дифференциация букв ь - ъ на письме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100.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144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100. Написание слов, </w:t>
            </w:r>
            <w:r w:rsidRPr="00D53121">
              <w:rPr>
                <w:lang w:val="ru-RU"/>
              </w:rPr>
              <w:br/>
            </w:r>
            <w:r w:rsidRPr="00D53121">
              <w:rPr>
                <w:lang w:val="ru-RU"/>
              </w:rPr>
              <w:tab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предложений с буквами ь, ъ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101.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Закрепление написания всех </w:t>
            </w:r>
            <w:r w:rsidRPr="00D53121">
              <w:rPr>
                <w:lang w:val="ru-RU"/>
              </w:rPr>
              <w:tab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букв русского алфавита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Преобразование печатного шрифта в письменный.</w:t>
            </w:r>
          </w:p>
          <w:p w:rsidR="00AC6DC2" w:rsidRDefault="007435D6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Списывание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103.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71" w:lineRule="auto"/>
              <w:ind w:left="156" w:right="288" w:hanging="156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Упражнения по выработке каллиграфически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правильного письма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104.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Письмо слов с сочетаниями чк, чн, чт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AC6DC2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105.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tabs>
                <w:tab w:val="left" w:pos="576"/>
              </w:tabs>
              <w:autoSpaceDE w:val="0"/>
              <w:autoSpaceDN w:val="0"/>
              <w:spacing w:before="100" w:after="0" w:line="262" w:lineRule="auto"/>
              <w:ind w:right="864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Правописание слов с буквами е, ё, ю, 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100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Дифференциация букв о - ё, у - ю, а - я, э - е на письме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 w:rsidP="00D1471F">
            <w:pPr>
              <w:autoSpaceDE w:val="0"/>
              <w:autoSpaceDN w:val="0"/>
              <w:spacing w:before="98" w:after="0" w:line="271" w:lineRule="auto"/>
              <w:ind w:right="43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Правописание заглавной буквы в словах и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предложениях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108.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 с деформир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color w:val="000000"/>
                <w:sz w:val="24"/>
              </w:rPr>
              <w:t>ованнымпредложением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AC6DC2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 с текстом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AC6DC2" w:rsidRDefault="00AC6DC2">
      <w:pPr>
        <w:autoSpaceDE w:val="0"/>
        <w:autoSpaceDN w:val="0"/>
        <w:spacing w:after="0" w:line="14" w:lineRule="exact"/>
      </w:pPr>
    </w:p>
    <w:p w:rsidR="00AC6DC2" w:rsidRDefault="00AC6DC2">
      <w:pPr>
        <w:sectPr w:rsidR="00AC6DC2">
          <w:pgSz w:w="11900" w:h="16840"/>
          <w:pgMar w:top="284" w:right="650" w:bottom="58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C6DC2" w:rsidRDefault="00AC6DC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AC6DC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110.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71" w:lineRule="auto"/>
              <w:ind w:left="156" w:hanging="156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Закрепление написания слов, предложений с изученными буквами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111.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Наша речь. Её значение в </w:t>
            </w:r>
            <w:r w:rsidRPr="00D53121">
              <w:rPr>
                <w:lang w:val="ru-RU"/>
              </w:rPr>
              <w:tab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жизни людей. Язык и речь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112. Текст и предложение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113.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78" w:lineRule="auto"/>
              <w:ind w:left="156" w:right="288" w:hanging="156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Знаки препинания в конце предложения: точка,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вопосительный и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восклицательный знаки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Диалог. Осознание ситуации общения: с какой целью, с кем и где происходит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71" w:lineRule="auto"/>
              <w:ind w:left="576" w:right="576" w:hanging="576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115. Речевой этикет: слова приветствия, прощания, извинения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116.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/>
              <w:ind w:left="576" w:right="144" w:hanging="576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116. Слово, предложение .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117.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Слово как единиц языка и </w:t>
            </w:r>
            <w:r w:rsidRPr="00D53121">
              <w:rPr>
                <w:lang w:val="ru-RU"/>
              </w:rPr>
              <w:tab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речи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Слово и слог. Деление слова на слоги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119.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74" w:lineRule="auto"/>
              <w:ind w:left="576" w:right="576" w:hanging="576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119. Перенос слов (простые случаи, без стечения согласных)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120. Слово как название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предмета.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121. Слова, отвечающие на </w:t>
            </w:r>
            <w:r w:rsidRPr="00D53121">
              <w:rPr>
                <w:lang w:val="ru-RU"/>
              </w:rPr>
              <w:tab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вопросы "кто?", "что?"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Слово как название признака предмета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123.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71" w:lineRule="auto"/>
              <w:ind w:left="576" w:right="144" w:hanging="576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123. Слова, отвечающие на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вопросы "какой?", "какая?", "какое?", "какие?"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</w:tbl>
    <w:p w:rsidR="00AC6DC2" w:rsidRDefault="00AC6DC2">
      <w:pPr>
        <w:autoSpaceDE w:val="0"/>
        <w:autoSpaceDN w:val="0"/>
        <w:spacing w:after="0" w:line="14" w:lineRule="exact"/>
      </w:pPr>
    </w:p>
    <w:p w:rsidR="00AC6DC2" w:rsidRDefault="00AC6DC2">
      <w:pPr>
        <w:sectPr w:rsidR="00AC6DC2">
          <w:pgSz w:w="11900" w:h="16840"/>
          <w:pgMar w:top="284" w:right="650" w:bottom="6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C6DC2" w:rsidRDefault="00AC6DC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AC6DC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124.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71" w:lineRule="auto"/>
              <w:ind w:left="576" w:right="432" w:hanging="576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124. Речевая ситуация: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обсуждение интересов и преодоление конфликтов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125.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Слово как название действия </w:t>
            </w:r>
            <w:r w:rsidRPr="00D53121">
              <w:rPr>
                <w:lang w:val="ru-RU"/>
              </w:rPr>
              <w:tab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предмета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71" w:lineRule="auto"/>
              <w:ind w:left="576" w:right="144" w:hanging="576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126. Слова, отвечающие на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вопросы "что делать?", "что сделать?"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127.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tabs>
                <w:tab w:val="left" w:pos="156"/>
              </w:tabs>
              <w:autoSpaceDE w:val="0"/>
              <w:autoSpaceDN w:val="0"/>
              <w:spacing w:before="100" w:after="0" w:line="262" w:lineRule="auto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Речевой этикет: ситуация </w:t>
            </w:r>
            <w:r w:rsidRPr="00D53121">
              <w:rPr>
                <w:lang w:val="ru-RU"/>
              </w:rPr>
              <w:br/>
            </w:r>
            <w:r w:rsidRPr="00D53121">
              <w:rPr>
                <w:lang w:val="ru-RU"/>
              </w:rPr>
              <w:tab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знакомства. Вежливые слова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100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128.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128. Слово, его значение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100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129. Роль слова в речи.</w:t>
            </w:r>
          </w:p>
          <w:p w:rsidR="00AC6DC2" w:rsidRPr="00D53121" w:rsidRDefault="007435D6">
            <w:pPr>
              <w:autoSpaceDE w:val="0"/>
              <w:autoSpaceDN w:val="0"/>
              <w:spacing w:before="70" w:after="0" w:line="230" w:lineRule="auto"/>
              <w:jc w:val="center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Определение значения слова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Выявление слов, значение которых требует уточнения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131. Работа со словарём.</w:t>
            </w:r>
          </w:p>
          <w:p w:rsidR="00AC6DC2" w:rsidRPr="00D53121" w:rsidRDefault="007435D6">
            <w:pPr>
              <w:autoSpaceDE w:val="0"/>
              <w:autoSpaceDN w:val="0"/>
              <w:spacing w:before="70" w:after="0" w:line="262" w:lineRule="auto"/>
              <w:jc w:val="center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Уточнение значения слова с помощью толкового словаря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71" w:lineRule="auto"/>
              <w:ind w:left="576" w:right="288" w:hanging="576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132. Речевая ситуация: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 интонации при общении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133.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71" w:lineRule="auto"/>
              <w:ind w:left="576" w:right="1152" w:hanging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133. Восстановление деформированных предложений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134.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134. Списывание текста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AC6DC2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135.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/>
              <w:ind w:left="576" w:right="576" w:hanging="576"/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135. Звуки речи. Гласные и согласные звуки, их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различение.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Ударение в слове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100" w:after="0" w:line="230" w:lineRule="auto"/>
              <w:ind w:left="72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136.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136. Гласные ударные и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безударные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AC6DC2">
        <w:trPr>
          <w:trHeight w:hRule="exact" w:val="18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81" w:lineRule="auto"/>
              <w:ind w:left="576" w:hanging="576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137. Наблюдение над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единообразным написанием буквы безударного гласного звука в одинаковой части (корне) однокоренных слова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AC6DC2" w:rsidRDefault="00AC6DC2">
      <w:pPr>
        <w:autoSpaceDE w:val="0"/>
        <w:autoSpaceDN w:val="0"/>
        <w:spacing w:after="0" w:line="14" w:lineRule="exact"/>
      </w:pPr>
    </w:p>
    <w:p w:rsidR="00AC6DC2" w:rsidRDefault="00AC6DC2">
      <w:pPr>
        <w:sectPr w:rsidR="00AC6DC2">
          <w:pgSz w:w="11900" w:h="16840"/>
          <w:pgMar w:top="284" w:right="650" w:bottom="6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C6DC2" w:rsidRDefault="00AC6DC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AC6DC2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138.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/>
              <w:ind w:left="156" w:right="144" w:hanging="156"/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Написание непроверяемой буквы безударного гласного звука в словах.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Работа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орфографическимсловарём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139.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71" w:lineRule="auto"/>
              <w:ind w:left="156" w:hanging="156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Твёрдые и мягкие согласные звуки и буквы их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обозначающие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140.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Буквы е, ё, ю, я в слове.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Их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функция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141.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288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141. Буква Ь как показатель </w:t>
            </w:r>
            <w:r w:rsidRPr="00D53121">
              <w:rPr>
                <w:lang w:val="ru-RU"/>
              </w:rPr>
              <w:br/>
            </w:r>
            <w:r w:rsidRPr="00D53121">
              <w:rPr>
                <w:lang w:val="ru-RU"/>
              </w:rPr>
              <w:tab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мягкости согласного звука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Согласные звуки и буквы, обозначающие согласные звуки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143.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/>
              <w:ind w:left="156" w:right="144" w:hanging="156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Звонкие и глухие согласные звуки, их различение.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Согласный звук [й'] и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гласный звук [и]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144.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/>
              <w:ind w:left="576" w:right="288" w:hanging="576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144. Парные и непарные по глухости-звонкости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согласные звуки на конце слов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145.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71" w:lineRule="auto"/>
              <w:ind w:left="156" w:hanging="156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Правописание слов с буквой парного по глухости-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звонкости на конце слова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71" w:lineRule="auto"/>
              <w:ind w:left="576" w:right="432" w:hanging="576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146. Речевая ситуация: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поздравление и вручение подарка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147.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Шипящие согласные звуки [ж], [ш], [ч'], [щ']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100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148. Правило правописания </w:t>
            </w:r>
            <w:r w:rsidRPr="00D53121">
              <w:rPr>
                <w:lang w:val="ru-RU"/>
              </w:rPr>
              <w:tab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сочетания чк-чн, чт, щн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149.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71" w:lineRule="auto"/>
              <w:ind w:left="576" w:right="288" w:hanging="576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149. Орфоэпические нормы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произношения слов с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сочетаниями чк, чн, чт, щн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Речевая ситуация: уточнение значения незнакомых слов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71" w:lineRule="auto"/>
              <w:ind w:left="576" w:right="144" w:hanging="576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151. Отработка правил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правописания сочетаний ча-ща, чу-щу, жи-ши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AC6DC2" w:rsidRDefault="00AC6DC2">
      <w:pPr>
        <w:autoSpaceDE w:val="0"/>
        <w:autoSpaceDN w:val="0"/>
        <w:spacing w:after="0" w:line="14" w:lineRule="exact"/>
      </w:pPr>
    </w:p>
    <w:p w:rsidR="00AC6DC2" w:rsidRDefault="00AC6DC2">
      <w:pPr>
        <w:sectPr w:rsidR="00AC6DC2">
          <w:pgSz w:w="11900" w:h="16840"/>
          <w:pgMar w:top="284" w:right="650" w:bottom="31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C6DC2" w:rsidRDefault="00AC6DC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AC6DC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152.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71" w:lineRule="auto"/>
              <w:ind w:left="576" w:right="144" w:hanging="576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152. Закрепление правил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правописания сочетаний ча-ща, чу-щу, жи-ши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C6DC2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153.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/>
              <w:ind w:left="576" w:right="288" w:hanging="576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153. Русский алфавит: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правильное название букв, знание их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последовательности.</w:t>
            </w:r>
          </w:p>
          <w:p w:rsidR="00AC6DC2" w:rsidRPr="00D53121" w:rsidRDefault="007435D6">
            <w:pPr>
              <w:autoSpaceDE w:val="0"/>
              <w:autoSpaceDN w:val="0"/>
              <w:spacing w:before="70" w:after="0" w:line="262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 алфавита для работы со словарём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C6DC2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154.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100" w:after="0" w:line="271" w:lineRule="auto"/>
              <w:ind w:left="156" w:hanging="156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Заглавная буква в именах, отчествах, фамилиях людей, в географических названиях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100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/>
              <w:ind w:left="576" w:hanging="576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155. Правило правописания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заглавной буквы в именах, отчествах, фамилиях людей, в географических названиях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156. Знакомство со словами, </w:t>
            </w:r>
            <w:r w:rsidRPr="00D53121">
              <w:rPr>
                <w:lang w:val="ru-RU"/>
              </w:rPr>
              <w:tab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близкими по значению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71" w:lineRule="auto"/>
              <w:ind w:left="576" w:right="432" w:hanging="576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157. Повторение слов,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отвечающих на вопросы "кто?", "что?"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/>
              <w:ind w:left="576" w:hanging="576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158. Повторение слов,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отвечающих на вопросы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"какой?", "какая?", "какое?", "какие?"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71" w:lineRule="auto"/>
              <w:ind w:left="576" w:hanging="576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159. Повторение слов,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отвечающих на вопросы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"что делать?", "что сделать?"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160.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/>
              <w:ind w:left="156" w:hanging="156"/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Составление предложения из набора форм слов.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 с деформированными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предложениями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100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Повторение знаний о тексте и предложении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71" w:lineRule="auto"/>
              <w:ind w:left="576" w:right="288" w:hanging="576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162. Составление краткого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рассказа по сюжетным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картинкам и наблюдениям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163.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Промежуточная аттестация в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форме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Диктант;</w:t>
            </w:r>
          </w:p>
        </w:tc>
      </w:tr>
    </w:tbl>
    <w:p w:rsidR="00AC6DC2" w:rsidRDefault="00AC6DC2">
      <w:pPr>
        <w:autoSpaceDE w:val="0"/>
        <w:autoSpaceDN w:val="0"/>
        <w:spacing w:after="0" w:line="14" w:lineRule="exact"/>
      </w:pPr>
    </w:p>
    <w:p w:rsidR="00AC6DC2" w:rsidRDefault="00AC6DC2">
      <w:pPr>
        <w:sectPr w:rsidR="00AC6DC2">
          <w:pgSz w:w="11900" w:h="16840"/>
          <w:pgMar w:top="284" w:right="650" w:bottom="6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C6DC2" w:rsidRDefault="00AC6DC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AC6DC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164.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71" w:lineRule="auto"/>
              <w:ind w:left="156" w:right="144" w:hanging="156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Закрепление правописания орфограмм, изученных в 1 классе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165.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Итоговая работа за 1 класс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AC6DC2">
        <w:trPr>
          <w:trHeight w:hRule="exact" w:val="808"/>
        </w:trPr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</w:tr>
    </w:tbl>
    <w:p w:rsidR="00AC6DC2" w:rsidRDefault="00AC6DC2">
      <w:pPr>
        <w:autoSpaceDE w:val="0"/>
        <w:autoSpaceDN w:val="0"/>
        <w:spacing w:after="0" w:line="14" w:lineRule="exact"/>
      </w:pPr>
    </w:p>
    <w:p w:rsidR="00AC6DC2" w:rsidRDefault="00AC6DC2">
      <w:pPr>
        <w:sectPr w:rsidR="00AC6DC2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C6DC2" w:rsidRDefault="00AC6DC2">
      <w:pPr>
        <w:autoSpaceDE w:val="0"/>
        <w:autoSpaceDN w:val="0"/>
        <w:spacing w:after="78" w:line="220" w:lineRule="exact"/>
      </w:pPr>
    </w:p>
    <w:p w:rsidR="00AC6DC2" w:rsidRDefault="007435D6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AC6DC2" w:rsidRDefault="007435D6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AC6DC2" w:rsidRPr="00D53121" w:rsidRDefault="007435D6">
      <w:pPr>
        <w:autoSpaceDE w:val="0"/>
        <w:autoSpaceDN w:val="0"/>
        <w:spacing w:before="166" w:after="0" w:line="286" w:lineRule="auto"/>
        <w:ind w:right="2160"/>
        <w:rPr>
          <w:lang w:val="ru-RU"/>
        </w:rPr>
      </w:pP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1.Канакина В.П.; </w:t>
      </w:r>
      <w:r w:rsidRPr="00D53121">
        <w:rPr>
          <w:lang w:val="ru-RU"/>
        </w:rPr>
        <w:br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Горецкий В.Г. Русский язык. Учебник. 1 класс. /М.: Просвещение; </w:t>
      </w:r>
      <w:r w:rsidRPr="00D53121">
        <w:rPr>
          <w:lang w:val="ru-RU"/>
        </w:rPr>
        <w:br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2011 г.; </w:t>
      </w:r>
      <w:r w:rsidRPr="00D53121">
        <w:rPr>
          <w:lang w:val="ru-RU"/>
        </w:rPr>
        <w:br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2.Канакина В.П.; </w:t>
      </w:r>
      <w:r w:rsidRPr="00D53121">
        <w:rPr>
          <w:lang w:val="ru-RU"/>
        </w:rPr>
        <w:br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Горецкий В.Г. Русский язык. Методическое пособие. 1 класс./ М.: Просвещение; 2011 г.; </w:t>
      </w:r>
      <w:r w:rsidRPr="00D53121">
        <w:rPr>
          <w:lang w:val="ru-RU"/>
        </w:rPr>
        <w:br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3.Канакина В.П. Русский язык. Рабочая тетрадь. 1 класс. / М.: Просвещение; 2011 г.; </w:t>
      </w:r>
      <w:r w:rsidRPr="00D53121">
        <w:rPr>
          <w:lang w:val="ru-RU"/>
        </w:rPr>
        <w:br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D53121">
        <w:rPr>
          <w:lang w:val="ru-RU"/>
        </w:rPr>
        <w:br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AC6DC2" w:rsidRPr="00D53121" w:rsidRDefault="007435D6">
      <w:pPr>
        <w:autoSpaceDE w:val="0"/>
        <w:autoSpaceDN w:val="0"/>
        <w:spacing w:before="262" w:after="0" w:line="230" w:lineRule="auto"/>
        <w:rPr>
          <w:lang w:val="ru-RU"/>
        </w:rPr>
      </w:pPr>
      <w:r w:rsidRPr="00D53121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AC6DC2" w:rsidRPr="00D53121" w:rsidRDefault="007435D6">
      <w:pPr>
        <w:autoSpaceDE w:val="0"/>
        <w:autoSpaceDN w:val="0"/>
        <w:spacing w:before="166" w:after="0" w:line="262" w:lineRule="auto"/>
        <w:ind w:right="288"/>
        <w:rPr>
          <w:lang w:val="ru-RU"/>
        </w:rPr>
      </w:pP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1.Канакина В.П., Горецкий В.Г. Русский язык. Рабочие программы. 1-4 классы. / М.: Просвещение, 2011 г.</w:t>
      </w:r>
    </w:p>
    <w:p w:rsidR="00AC6DC2" w:rsidRPr="00D53121" w:rsidRDefault="007435D6">
      <w:pPr>
        <w:autoSpaceDE w:val="0"/>
        <w:autoSpaceDN w:val="0"/>
        <w:spacing w:before="70" w:after="0" w:line="230" w:lineRule="auto"/>
        <w:rPr>
          <w:lang w:val="ru-RU"/>
        </w:rPr>
      </w:pP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2.Канакина В.П. Русский язык. Тестовые задания. 1 класс. / М.: Просвещение, 2011 г.</w:t>
      </w:r>
    </w:p>
    <w:p w:rsidR="00AC6DC2" w:rsidRPr="00D53121" w:rsidRDefault="007435D6">
      <w:pPr>
        <w:autoSpaceDE w:val="0"/>
        <w:autoSpaceDN w:val="0"/>
        <w:spacing w:before="70" w:after="0" w:line="262" w:lineRule="auto"/>
        <w:rPr>
          <w:lang w:val="ru-RU"/>
        </w:rPr>
      </w:pP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3.Ковригина Т.В. Русский язык: обучение грамоте (обучение письму), технологические карты, 1 класс / Издательство «Учитель»2013 год</w:t>
      </w:r>
    </w:p>
    <w:p w:rsidR="00AC6DC2" w:rsidRPr="00D53121" w:rsidRDefault="007435D6">
      <w:pPr>
        <w:autoSpaceDE w:val="0"/>
        <w:autoSpaceDN w:val="0"/>
        <w:spacing w:before="262" w:after="0" w:line="230" w:lineRule="auto"/>
        <w:rPr>
          <w:lang w:val="ru-RU"/>
        </w:rPr>
      </w:pPr>
      <w:r w:rsidRPr="00D53121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AC6DC2" w:rsidRPr="00D53121" w:rsidRDefault="007435D6">
      <w:pPr>
        <w:autoSpaceDE w:val="0"/>
        <w:autoSpaceDN w:val="0"/>
        <w:spacing w:before="166" w:after="0" w:line="271" w:lineRule="auto"/>
        <w:ind w:right="460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infourok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prezentaciya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po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russkomu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yaziku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na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temu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situaciya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obscheniya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celi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v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 w:rsidRPr="00D53121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obschenii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-2919316.</w:t>
      </w:r>
      <w:r>
        <w:rPr>
          <w:rFonts w:ascii="Times New Roman" w:eastAsia="Times New Roman" w:hAnsi="Times New Roman"/>
          <w:color w:val="000000"/>
          <w:sz w:val="24"/>
        </w:rPr>
        <w:t>html</w:t>
      </w:r>
    </w:p>
    <w:p w:rsidR="00AC6DC2" w:rsidRPr="00D53121" w:rsidRDefault="007435D6">
      <w:pPr>
        <w:autoSpaceDE w:val="0"/>
        <w:autoSpaceDN w:val="0"/>
        <w:spacing w:before="406" w:after="0" w:line="262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nsportal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nachalnaya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shkola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russkii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yazyk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/2022/02/08/</w:t>
      </w:r>
      <w:r>
        <w:rPr>
          <w:rFonts w:ascii="Times New Roman" w:eastAsia="Times New Roman" w:hAnsi="Times New Roman"/>
          <w:color w:val="000000"/>
          <w:sz w:val="24"/>
        </w:rPr>
        <w:t>prezentatsiya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po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russkomu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yazyku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po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teme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zaglavnaya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bukva</w:t>
      </w:r>
    </w:p>
    <w:p w:rsidR="00AC6DC2" w:rsidRPr="00D53121" w:rsidRDefault="00AC6DC2">
      <w:pPr>
        <w:rPr>
          <w:lang w:val="ru-RU"/>
        </w:rPr>
        <w:sectPr w:rsidR="00AC6DC2" w:rsidRPr="00D53121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C6DC2" w:rsidRPr="00D53121" w:rsidRDefault="00AC6DC2">
      <w:pPr>
        <w:autoSpaceDE w:val="0"/>
        <w:autoSpaceDN w:val="0"/>
        <w:spacing w:after="78" w:line="220" w:lineRule="exact"/>
        <w:rPr>
          <w:lang w:val="ru-RU"/>
        </w:rPr>
      </w:pPr>
    </w:p>
    <w:p w:rsidR="00AC6DC2" w:rsidRPr="00D53121" w:rsidRDefault="007435D6">
      <w:pPr>
        <w:autoSpaceDE w:val="0"/>
        <w:autoSpaceDN w:val="0"/>
        <w:spacing w:after="0" w:line="230" w:lineRule="auto"/>
        <w:rPr>
          <w:lang w:val="ru-RU"/>
        </w:rPr>
      </w:pPr>
      <w:r w:rsidRPr="00D53121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AC6DC2" w:rsidRPr="00D53121" w:rsidRDefault="007435D6">
      <w:pPr>
        <w:autoSpaceDE w:val="0"/>
        <w:autoSpaceDN w:val="0"/>
        <w:spacing w:before="346" w:after="0" w:line="230" w:lineRule="auto"/>
        <w:rPr>
          <w:lang w:val="ru-RU"/>
        </w:rPr>
      </w:pPr>
      <w:r w:rsidRPr="00D53121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AC6DC2" w:rsidRPr="00D53121" w:rsidRDefault="007435D6">
      <w:pPr>
        <w:autoSpaceDE w:val="0"/>
        <w:autoSpaceDN w:val="0"/>
        <w:spacing w:before="166" w:after="0" w:line="271" w:lineRule="auto"/>
        <w:ind w:right="8928"/>
        <w:rPr>
          <w:lang w:val="ru-RU"/>
        </w:rPr>
      </w:pP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Классная доска. </w:t>
      </w:r>
      <w:r w:rsidRPr="00D53121">
        <w:rPr>
          <w:lang w:val="ru-RU"/>
        </w:rPr>
        <w:br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Ноутбук. </w:t>
      </w:r>
      <w:r w:rsidRPr="00D53121">
        <w:rPr>
          <w:lang w:val="ru-RU"/>
        </w:rPr>
        <w:br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Проектор</w:t>
      </w:r>
    </w:p>
    <w:p w:rsidR="00AC6DC2" w:rsidRPr="00D53121" w:rsidRDefault="007435D6">
      <w:pPr>
        <w:autoSpaceDE w:val="0"/>
        <w:autoSpaceDN w:val="0"/>
        <w:spacing w:before="262" w:after="0" w:line="230" w:lineRule="auto"/>
        <w:rPr>
          <w:lang w:val="ru-RU"/>
        </w:rPr>
      </w:pPr>
      <w:r w:rsidRPr="00D53121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:rsidR="00AC6DC2" w:rsidRDefault="007435D6">
      <w:pPr>
        <w:autoSpaceDE w:val="0"/>
        <w:autoSpaceDN w:val="0"/>
        <w:spacing w:before="166" w:after="0" w:line="271" w:lineRule="auto"/>
        <w:ind w:right="8928"/>
      </w:pPr>
      <w:r>
        <w:rPr>
          <w:rFonts w:ascii="Times New Roman" w:eastAsia="Times New Roman" w:hAnsi="Times New Roman"/>
          <w:color w:val="000000"/>
          <w:sz w:val="24"/>
        </w:rPr>
        <w:t>Классная</w:t>
      </w:r>
      <w:r w:rsidR="001D127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доска.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Ноутбук.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Проектор</w:t>
      </w:r>
    </w:p>
    <w:p w:rsidR="001D1276" w:rsidRDefault="001D1276"/>
    <w:p w:rsidR="001D1276" w:rsidRPr="001D1276" w:rsidRDefault="001D1276" w:rsidP="001D1276"/>
    <w:p w:rsidR="001D1276" w:rsidRPr="001D1276" w:rsidRDefault="001D1276" w:rsidP="001D1276"/>
    <w:p w:rsidR="001D1276" w:rsidRPr="001D1276" w:rsidRDefault="001D1276" w:rsidP="001D1276"/>
    <w:p w:rsidR="001D1276" w:rsidRPr="001D1276" w:rsidRDefault="001D1276" w:rsidP="001D1276"/>
    <w:p w:rsidR="001D1276" w:rsidRPr="001D1276" w:rsidRDefault="001D1276" w:rsidP="001D1276"/>
    <w:p w:rsidR="001D1276" w:rsidRPr="001D1276" w:rsidRDefault="001D1276" w:rsidP="001D1276"/>
    <w:p w:rsidR="001D1276" w:rsidRPr="001D1276" w:rsidRDefault="001D1276" w:rsidP="001D1276"/>
    <w:p w:rsidR="001D1276" w:rsidRPr="001D1276" w:rsidRDefault="001D1276" w:rsidP="001D1276"/>
    <w:p w:rsidR="001D1276" w:rsidRPr="001D1276" w:rsidRDefault="001D1276" w:rsidP="001D1276"/>
    <w:p w:rsidR="001D1276" w:rsidRPr="001D1276" w:rsidRDefault="001D1276" w:rsidP="001D1276"/>
    <w:p w:rsidR="001D1276" w:rsidRPr="001D1276" w:rsidRDefault="001D1276" w:rsidP="001D1276"/>
    <w:p w:rsidR="001D1276" w:rsidRPr="001D1276" w:rsidRDefault="001D1276" w:rsidP="001D1276"/>
    <w:p w:rsidR="001D1276" w:rsidRPr="001D1276" w:rsidRDefault="001D1276" w:rsidP="001D1276"/>
    <w:p w:rsidR="001D1276" w:rsidRPr="001D1276" w:rsidRDefault="001D1276" w:rsidP="001D1276"/>
    <w:sectPr w:rsidR="001D1276" w:rsidRPr="001D1276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F17" w:rsidRDefault="00C85F17" w:rsidP="001D1276">
      <w:pPr>
        <w:spacing w:after="0" w:line="240" w:lineRule="auto"/>
      </w:pPr>
      <w:r>
        <w:separator/>
      </w:r>
    </w:p>
  </w:endnote>
  <w:endnote w:type="continuationSeparator" w:id="1">
    <w:p w:rsidR="00C85F17" w:rsidRDefault="00C85F17" w:rsidP="001D1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DejaVu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F17" w:rsidRDefault="00C85F17" w:rsidP="001D1276">
      <w:pPr>
        <w:spacing w:after="0" w:line="240" w:lineRule="auto"/>
      </w:pPr>
      <w:r>
        <w:separator/>
      </w:r>
    </w:p>
  </w:footnote>
  <w:footnote w:type="continuationSeparator" w:id="1">
    <w:p w:rsidR="00C85F17" w:rsidRDefault="00C85F17" w:rsidP="001D1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7730"/>
    <w:rsid w:val="00034616"/>
    <w:rsid w:val="0006063C"/>
    <w:rsid w:val="0015074B"/>
    <w:rsid w:val="001D1276"/>
    <w:rsid w:val="0029639D"/>
    <w:rsid w:val="00326F90"/>
    <w:rsid w:val="007435D6"/>
    <w:rsid w:val="00A405C5"/>
    <w:rsid w:val="00AA1D8D"/>
    <w:rsid w:val="00AC6DC2"/>
    <w:rsid w:val="00B47730"/>
    <w:rsid w:val="00C85F17"/>
    <w:rsid w:val="00CB0664"/>
    <w:rsid w:val="00D1471F"/>
    <w:rsid w:val="00D53121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FA4B355-9C51-4E9A-8C35-7BD853CD5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9761</Words>
  <Characters>55638</Characters>
  <Application>Microsoft Office Word</Application>
  <DocSecurity>0</DocSecurity>
  <Lines>463</Lines>
  <Paragraphs>130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65269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15</cp:lastModifiedBy>
  <cp:revision>6</cp:revision>
  <dcterms:created xsi:type="dcterms:W3CDTF">2013-12-23T23:15:00Z</dcterms:created>
  <dcterms:modified xsi:type="dcterms:W3CDTF">2022-10-20T14:22:00Z</dcterms:modified>
  <cp:category/>
</cp:coreProperties>
</file>