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3E" w:rsidRDefault="00744B3E">
      <w:pPr>
        <w:autoSpaceDE w:val="0"/>
        <w:autoSpaceDN w:val="0"/>
        <w:spacing w:after="78" w:line="220" w:lineRule="exact"/>
      </w:pPr>
    </w:p>
    <w:p w:rsidR="00744B3E" w:rsidRPr="005726BC" w:rsidRDefault="00E811C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44B3E" w:rsidRPr="005726BC" w:rsidRDefault="00E811C2">
      <w:pPr>
        <w:autoSpaceDE w:val="0"/>
        <w:autoSpaceDN w:val="0"/>
        <w:spacing w:before="670" w:after="0" w:line="230" w:lineRule="auto"/>
        <w:ind w:left="1512"/>
        <w:rPr>
          <w:rFonts w:ascii="Times New Roman" w:eastAsia="Times New Roman" w:hAnsi="Times New Roman"/>
          <w:color w:val="000000"/>
          <w:sz w:val="24"/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Северная Осетия-Алания</w:t>
      </w:r>
    </w:p>
    <w:p w:rsidR="005726BC" w:rsidRPr="005726BC" w:rsidRDefault="005726BC" w:rsidP="005726BC">
      <w:pPr>
        <w:autoSpaceDE w:val="0"/>
        <w:autoSpaceDN w:val="0"/>
        <w:spacing w:before="670" w:after="0" w:line="230" w:lineRule="auto"/>
        <w:ind w:left="151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местного самоуправления Моздокского района</w:t>
      </w:r>
    </w:p>
    <w:p w:rsidR="00744B3E" w:rsidRPr="005726BC" w:rsidRDefault="00E811C2">
      <w:pPr>
        <w:tabs>
          <w:tab w:val="left" w:pos="4394"/>
        </w:tabs>
        <w:autoSpaceDE w:val="0"/>
        <w:autoSpaceDN w:val="0"/>
        <w:spacing w:before="670" w:after="0" w:line="262" w:lineRule="auto"/>
        <w:ind w:left="144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Муниципальное бюджетное общеобразовательное учреждение средняя общеобразовательная школа</w:t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№ 3 г. Моздока</w:t>
      </w:r>
    </w:p>
    <w:p w:rsidR="00744B3E" w:rsidRDefault="00744B3E">
      <w:pPr>
        <w:autoSpaceDE w:val="0"/>
        <w:autoSpaceDN w:val="0"/>
        <w:spacing w:before="672" w:after="1376" w:line="230" w:lineRule="auto"/>
        <w:ind w:right="3720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60"/>
        <w:gridCol w:w="3460"/>
      </w:tblGrid>
      <w:tr w:rsidR="00744B3E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5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50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744B3E">
        <w:trPr>
          <w:trHeight w:hRule="exact" w:val="20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744B3E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1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Джидзалова Л.В. )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174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Козлова К.Н. )</w:t>
            </w:r>
          </w:p>
        </w:tc>
      </w:tr>
      <w:tr w:rsidR="00744B3E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202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20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744B3E">
        <w:trPr>
          <w:trHeight w:hRule="exact" w:val="118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93" w:type="dxa"/>
            <w:vMerge/>
          </w:tcPr>
          <w:p w:rsidR="00744B3E" w:rsidRDefault="00744B3E"/>
        </w:tc>
        <w:tc>
          <w:tcPr>
            <w:tcW w:w="3493" w:type="dxa"/>
            <w:vMerge/>
          </w:tcPr>
          <w:p w:rsidR="00744B3E" w:rsidRDefault="00744B3E"/>
        </w:tc>
      </w:tr>
      <w:tr w:rsidR="00744B3E">
        <w:trPr>
          <w:trHeight w:hRule="exact" w:val="202"/>
        </w:trPr>
        <w:tc>
          <w:tcPr>
            <w:tcW w:w="3493" w:type="dxa"/>
            <w:vMerge/>
          </w:tcPr>
          <w:p w:rsidR="00744B3E" w:rsidRDefault="00744B3E"/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92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  <w:tr w:rsidR="00744B3E">
        <w:trPr>
          <w:trHeight w:hRule="exact" w:val="3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93" w:type="dxa"/>
            <w:vMerge/>
          </w:tcPr>
          <w:p w:rsidR="00744B3E" w:rsidRDefault="00744B3E"/>
        </w:tc>
        <w:tc>
          <w:tcPr>
            <w:tcW w:w="3493" w:type="dxa"/>
            <w:vMerge/>
          </w:tcPr>
          <w:p w:rsidR="00744B3E" w:rsidRDefault="00744B3E"/>
        </w:tc>
      </w:tr>
    </w:tbl>
    <w:p w:rsidR="00744B3E" w:rsidRDefault="00E811C2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_( 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Агузарова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С.И. )</w:t>
      </w:r>
    </w:p>
    <w:p w:rsidR="00744B3E" w:rsidRDefault="00E811C2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744B3E" w:rsidRDefault="00E811C2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:rsidR="00744B3E" w:rsidRDefault="00E811C2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288788)</w:t>
      </w:r>
    </w:p>
    <w:p w:rsidR="00744B3E" w:rsidRDefault="00E811C2">
      <w:pPr>
        <w:autoSpaceDE w:val="0"/>
        <w:autoSpaceDN w:val="0"/>
        <w:spacing w:before="166" w:after="0" w:line="262" w:lineRule="auto"/>
        <w:ind w:left="4320" w:right="417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«История»</w:t>
      </w:r>
    </w:p>
    <w:p w:rsidR="00744B3E" w:rsidRDefault="00E811C2">
      <w:pPr>
        <w:autoSpaceDE w:val="0"/>
        <w:autoSpaceDN w:val="0"/>
        <w:spacing w:before="672" w:after="0" w:line="262" w:lineRule="auto"/>
        <w:ind w:left="3024" w:right="288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44B3E" w:rsidRPr="005726BC" w:rsidRDefault="00E811C2">
      <w:pPr>
        <w:autoSpaceDE w:val="0"/>
        <w:autoSpaceDN w:val="0"/>
        <w:spacing w:before="2110" w:after="0" w:line="262" w:lineRule="auto"/>
        <w:ind w:left="8558" w:right="144" w:hanging="2556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тавитель: Никоненко Ольга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Карповна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98" w:right="684" w:bottom="962" w:left="738" w:header="720" w:footer="720" w:gutter="0"/>
          <w:cols w:space="720" w:equalWidth="0">
            <w:col w:w="10478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798" w:line="220" w:lineRule="exact"/>
        <w:rPr>
          <w:lang w:val="ru-RU"/>
        </w:rPr>
      </w:pPr>
    </w:p>
    <w:p w:rsidR="00744B3E" w:rsidRPr="005726BC" w:rsidRDefault="00E811C2" w:rsidP="005726B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П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ОЯСНИТЕЛЬНАЯ ЗАПИСКА</w:t>
      </w:r>
    </w:p>
    <w:p w:rsidR="00744B3E" w:rsidRPr="005726BC" w:rsidRDefault="00E811C2">
      <w:pPr>
        <w:autoSpaceDE w:val="0"/>
        <w:autoSpaceDN w:val="0"/>
        <w:spacing w:before="34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ХАРАКТЕРИСТИКА УЧЕБНОГО ПРЕДМЕТА «ИСТОРИЯ»</w:t>
      </w:r>
    </w:p>
    <w:p w:rsidR="00744B3E" w:rsidRPr="005726BC" w:rsidRDefault="00E811C2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тория дает возможность познания и понимания человека и общества в связи прошлого, настоящего и будущего.</w:t>
      </w:r>
    </w:p>
    <w:p w:rsidR="00744B3E" w:rsidRPr="005726BC" w:rsidRDefault="00E811C2">
      <w:pPr>
        <w:autoSpaceDE w:val="0"/>
        <w:autoSpaceDN w:val="0"/>
        <w:spacing w:before="384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744B3E" w:rsidRPr="005726BC" w:rsidRDefault="00E811C2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торию, формирование личностной позиции по отношению к прошлому и настоящему Отечества.</w:t>
      </w:r>
    </w:p>
    <w:p w:rsidR="00744B3E" w:rsidRPr="005726BC" w:rsidRDefault="00E811C2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ии»).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744B3E" w:rsidRPr="005726BC" w:rsidRDefault="00E811C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месту и роли России во всемирно-историческом процессе;</w:t>
      </w:r>
    </w:p>
    <w:p w:rsidR="00744B3E" w:rsidRPr="005726BC" w:rsidRDefault="00E811C2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многонациональному Российскому государству, в соответствии с идеями взаимопонимания, согласия и мира между людьми и народами, в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духе демократических ценностей современного общества;</w:t>
      </w:r>
    </w:p>
    <w:p w:rsidR="00744B3E" w:rsidRPr="005726BC" w:rsidRDefault="00E811C2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их динамике, взаимосвязи и взаимообусловленности;</w:t>
      </w:r>
    </w:p>
    <w:p w:rsidR="00744B3E" w:rsidRPr="005726BC" w:rsidRDefault="00E811C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формирование у школьников умений применять исторические знания в учебной и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 (Концепция преподавания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учебного курса «История России» в образовательных организациях Российской Федерации, реализующих основные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744B3E" w:rsidRPr="005726BC" w:rsidRDefault="00E811C2">
      <w:pPr>
        <w:autoSpaceDE w:val="0"/>
        <w:autoSpaceDN w:val="0"/>
        <w:spacing w:before="514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ПЛАНЕ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составляет</w:t>
      </w:r>
    </w:p>
    <w:p w:rsidR="00744B3E" w:rsidRPr="005726BC" w:rsidRDefault="00744B3E">
      <w:pPr>
        <w:autoSpaceDE w:val="0"/>
        <w:autoSpaceDN w:val="0"/>
        <w:spacing w:after="66" w:line="220" w:lineRule="exact"/>
        <w:rPr>
          <w:lang w:val="ru-RU"/>
        </w:rPr>
      </w:pPr>
    </w:p>
    <w:p w:rsidR="00744B3E" w:rsidRPr="005726BC" w:rsidRDefault="00E811C2">
      <w:pPr>
        <w:autoSpaceDE w:val="0"/>
        <w:autoSpaceDN w:val="0"/>
        <w:spacing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78" w:line="220" w:lineRule="exact"/>
        <w:rPr>
          <w:lang w:val="ru-RU"/>
        </w:rPr>
      </w:pPr>
    </w:p>
    <w:p w:rsidR="00744B3E" w:rsidRPr="005726BC" w:rsidRDefault="00E811C2" w:rsidP="005726B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744B3E" w:rsidRPr="005726BC" w:rsidRDefault="00E811C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ПЕРВОБ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ЫТНОСТЬ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44B3E" w:rsidRPr="005726BC" w:rsidRDefault="00E811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земледельцы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 скотоводы: трудовая деятельность, изобретения. Появление ремесел.</w:t>
      </w:r>
    </w:p>
    <w:p w:rsidR="00744B3E" w:rsidRPr="005726BC" w:rsidRDefault="00E811C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тных людей.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744B3E" w:rsidRPr="005726BC" w:rsidRDefault="00E811C2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744B3E" w:rsidRPr="005726BC" w:rsidRDefault="00E811C2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ния древних египтян (астрономия, математика, медицина).</w:t>
      </w:r>
    </w:p>
    <w:p w:rsidR="00744B3E" w:rsidRPr="005726BC" w:rsidRDefault="00E811C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анятия населения. Древнейшие города-государства. Создание единого государства. Письменность. Мифы и сказания.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рии.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44B3E" w:rsidRPr="005726BC" w:rsidRDefault="00E811C2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72" w:line="220" w:lineRule="exact"/>
        <w:rPr>
          <w:lang w:val="ru-RU"/>
        </w:rPr>
      </w:pPr>
    </w:p>
    <w:p w:rsidR="00744B3E" w:rsidRPr="005726BC" w:rsidRDefault="00E811C2">
      <w:pPr>
        <w:autoSpaceDE w:val="0"/>
        <w:autoSpaceDN w:val="0"/>
        <w:spacing w:after="0" w:line="262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города-государства. Приход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. Религиозные верования древних индийцев. Легенды и сказания. Возникновение и распространение буддизма. Культурное наследие Древней Индии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(эпос и литература, художественная культура, научное познание).</w:t>
      </w:r>
    </w:p>
    <w:p w:rsidR="00744B3E" w:rsidRPr="005726BC" w:rsidRDefault="00E811C2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744B3E" w:rsidRPr="005726BC" w:rsidRDefault="00E811C2">
      <w:pPr>
        <w:autoSpaceDE w:val="0"/>
        <w:autoSpaceDN w:val="0"/>
        <w:spacing w:before="72" w:after="0"/>
        <w:ind w:right="144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 Возведение Великой Кита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йской стены. Правление династии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рамы.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ийских племен. Поэмы Гомера «Илиада», «Одиссея».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полии и колонии.</w:t>
      </w:r>
    </w:p>
    <w:p w:rsidR="00744B3E" w:rsidRPr="005726BC" w:rsidRDefault="00E811C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44B3E" w:rsidRPr="005726BC" w:rsidRDefault="00E811C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 Итоги греко-п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ерсидских войн.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44B3E" w:rsidRPr="005726BC" w:rsidRDefault="00E811C2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наук. Греческая философия.</w:t>
      </w:r>
    </w:p>
    <w:p w:rsidR="00744B3E" w:rsidRPr="005726BC" w:rsidRDefault="00E811C2">
      <w:pPr>
        <w:autoSpaceDE w:val="0"/>
        <w:autoSpaceDN w:val="0"/>
        <w:spacing w:before="70" w:after="0" w:line="262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Македонские завоевания. Эллини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зм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ического мира.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744B3E" w:rsidRPr="005726BC" w:rsidRDefault="00E811C2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66" w:line="220" w:lineRule="exact"/>
        <w:rPr>
          <w:lang w:val="ru-RU"/>
        </w:rPr>
      </w:pPr>
    </w:p>
    <w:p w:rsidR="00744B3E" w:rsidRPr="005726BC" w:rsidRDefault="00E811C2">
      <w:pPr>
        <w:autoSpaceDE w:val="0"/>
        <w:autoSpaceDN w:val="0"/>
        <w:spacing w:after="0" w:line="271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итва при Каннах. Поражение Карфагена. Установление господства Рима в Средиземноморье. Римские провинции.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братьев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обеда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правители. Римская империя: территория, управление. Римское гражданство. Повседневная жизнь в столице и провинциях. Во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Древнего Рима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44B3E" w:rsidRPr="005726BC" w:rsidRDefault="00E811C2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78" w:line="220" w:lineRule="exact"/>
        <w:rPr>
          <w:lang w:val="ru-RU"/>
        </w:rPr>
      </w:pPr>
    </w:p>
    <w:p w:rsidR="00744B3E" w:rsidRPr="005726BC" w:rsidRDefault="00E811C2" w:rsidP="005726B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</w:t>
      </w:r>
      <w:bookmarkStart w:id="0" w:name="_GoBack"/>
      <w:bookmarkEnd w:id="0"/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ЕМЫЕ РЕЗУЛЬТАТЫ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744B3E" w:rsidRPr="005726BC" w:rsidRDefault="00E811C2">
      <w:pPr>
        <w:autoSpaceDE w:val="0"/>
        <w:autoSpaceDN w:val="0"/>
        <w:spacing w:before="262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отношение к достижениям своей Родины — России, к науке, искусству, спорту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рм с учетом осознания последствий поступков; активное неприятие асоциальных поступков;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культурн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ом многообразии своей страны и мира; осознание важности культуры как воплощения ценностей общества и средства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 уважение к куль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туре своего и других народов; </w:t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ития человека в исторических обществах (в античном мире, эпоху Возрождения) и в современную эпоху;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деятельности людей как источника развития человека и общества; представ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построение индивидуальной траектории образования и жизненных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планов;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осо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- знание глобального характера экологических проблем современного мира и необходимости защиты окружающей среды; активное неприятие дейс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твий, приносящих вред окружающей среде; готовность к участию в практической деятельности экологической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72" w:line="220" w:lineRule="exact"/>
        <w:rPr>
          <w:lang w:val="ru-RU"/>
        </w:rPr>
      </w:pPr>
    </w:p>
    <w:p w:rsidR="00744B3E" w:rsidRPr="005726BC" w:rsidRDefault="00E811C2">
      <w:pPr>
        <w:autoSpaceDE w:val="0"/>
        <w:autoSpaceDN w:val="0"/>
        <w:spacing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744B3E" w:rsidRPr="005726BC" w:rsidRDefault="00E811C2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44B3E" w:rsidRPr="005726BC" w:rsidRDefault="00E811C2">
      <w:pPr>
        <w:autoSpaceDE w:val="0"/>
        <w:autoSpaceDN w:val="0"/>
        <w:spacing w:before="262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5726BC">
        <w:rPr>
          <w:lang w:val="ru-RU"/>
        </w:rPr>
        <w:tab/>
      </w:r>
      <w:proofErr w:type="spellStart"/>
      <w:r w:rsidRPr="005726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</w:t>
      </w:r>
      <w:r w:rsidRPr="005726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ные</w:t>
      </w:r>
      <w:proofErr w:type="spellEnd"/>
      <w:r w:rsidRPr="005726B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ями: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ти и значении информации источника (по критериям,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исследования, проекта; осваивать и применять правила межкультурного взаимодействия в школе и социальном окружении;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оценивать полученные результаты и свой вклад в общую работу.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определение способа решения);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ьного интеллекта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96" w:line="220" w:lineRule="exact"/>
        <w:rPr>
          <w:lang w:val="ru-RU"/>
        </w:rPr>
      </w:pPr>
    </w:p>
    <w:p w:rsidR="00744B3E" w:rsidRPr="005726BC" w:rsidRDefault="00E811C2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44B3E" w:rsidRPr="005726BC" w:rsidRDefault="00E811C2">
      <w:pPr>
        <w:autoSpaceDE w:val="0"/>
        <w:autoSpaceDN w:val="0"/>
        <w:spacing w:before="262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ность событий, периодов истории Древнего мира, вести счет лет до нашей эры и нашей эры.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группир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овать, систематизировать факты по заданному признаку.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ейших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называть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>5.Историческое описание (реконструкция)</w:t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давать крат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кое описание памятников культуры эпохи первобытности и древнейших цивилизаций.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основных групп населения; в) религиозных верований людей в древности;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ии.</w:t>
      </w:r>
    </w:p>
    <w:p w:rsidR="00744B3E" w:rsidRPr="005726BC" w:rsidRDefault="00E811C2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высказывать на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эмоциональных оценок отношение к поступкам людей прошлого, к памятникам культуры.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78" w:line="220" w:lineRule="exact"/>
        <w:rPr>
          <w:lang w:val="ru-RU"/>
        </w:rPr>
      </w:pPr>
    </w:p>
    <w:p w:rsidR="00744B3E" w:rsidRPr="005726BC" w:rsidRDefault="00E811C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5726BC">
        <w:rPr>
          <w:lang w:val="ru-RU"/>
        </w:rPr>
        <w:br/>
      </w:r>
      <w:r w:rsidRPr="005726BC">
        <w:rPr>
          <w:lang w:val="ru-RU"/>
        </w:rPr>
        <w:tab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ьтаты в форме сообщения, альбома,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64" w:line="220" w:lineRule="exact"/>
        <w:rPr>
          <w:lang w:val="ru-RU"/>
        </w:rPr>
      </w:pPr>
    </w:p>
    <w:p w:rsidR="00744B3E" w:rsidRDefault="00E811C2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90"/>
        <w:gridCol w:w="528"/>
        <w:gridCol w:w="1104"/>
        <w:gridCol w:w="1140"/>
        <w:gridCol w:w="866"/>
        <w:gridCol w:w="5018"/>
        <w:gridCol w:w="1236"/>
        <w:gridCol w:w="3424"/>
      </w:tblGrid>
      <w:tr w:rsidR="00744B3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47" w:lineRule="auto"/>
              <w:ind w:left="72" w:right="660"/>
              <w:jc w:val="both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44B3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3E" w:rsidRDefault="00744B3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3E" w:rsidRDefault="00744B3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4B3E" w:rsidRDefault="00744B3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3E" w:rsidRDefault="00744B3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4B3E" w:rsidRDefault="00744B3E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4B3E" w:rsidRDefault="00744B3E"/>
        </w:tc>
      </w:tr>
      <w:tr w:rsidR="00744B3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744B3E" w:rsidRPr="005726B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01.09.2022 10.09.2022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терминов: история, хронология, археология, этнография, нумизматика.;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/7519/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/310298/ Российская электронная школа</w:t>
            </w:r>
          </w:p>
        </w:tc>
      </w:tr>
      <w:tr w:rsidR="00744B3E">
        <w:trPr>
          <w:trHeight w:hRule="exact" w:val="348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744B3E"/>
        </w:tc>
      </w:tr>
      <w:tr w:rsidR="00744B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744B3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12.09.2022 24.09.2022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людей. ; Объяснять, какое значение для древнейших людей имело овладение огнем, как его добывали и поддерживали.;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где были найдены рисунки первобытных людей, о чем ученые узнали из эти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рисунков.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значение освоения древними людьми земледелия и скотоводства;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https://resh.edu.ru/subject/lesson/7521/start/253219/ https://resh.edu.ru/subject/lesson/7522/start/310329/</w:t>
            </w:r>
          </w:p>
        </w:tc>
      </w:tr>
      <w:tr w:rsidR="00744B3E">
        <w:trPr>
          <w:trHeight w:hRule="exact" w:val="348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744B3E"/>
        </w:tc>
      </w:tr>
      <w:tr w:rsidR="00744B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  <w:tr w:rsidR="00744B3E" w:rsidRPr="005726BC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26.09.2022 19.10.2022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объединение Египта, раскрывать значение этого событие.;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описание условий жизни и занятий древних египтян, используя живописные и скульптурные изображения.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положение основных групп населения Древнего Египта (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вель-можи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чиновники, жрецы, земледельцы, ремесленники).; Рассказывать, каким богам 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поклонялись древние египтяне.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иллюстраций). ; Излагать сюжет мифа об Осирисе, объяснять, в чем заключалась его главная идея.;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письменность древних египтян (особенности письма, материал для письма).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47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/310360/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/310391/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/310422/</w:t>
            </w:r>
          </w:p>
        </w:tc>
      </w:tr>
    </w:tbl>
    <w:p w:rsidR="00744B3E" w:rsidRPr="005726BC" w:rsidRDefault="00744B3E">
      <w:pPr>
        <w:autoSpaceDE w:val="0"/>
        <w:autoSpaceDN w:val="0"/>
        <w:spacing w:after="0" w:line="14" w:lineRule="exact"/>
        <w:rPr>
          <w:lang w:val="ru-RU"/>
        </w:rPr>
      </w:pPr>
    </w:p>
    <w:p w:rsidR="00744B3E" w:rsidRPr="005726BC" w:rsidRDefault="00744B3E">
      <w:pPr>
        <w:rPr>
          <w:lang w:val="ru-RU"/>
        </w:rPr>
        <w:sectPr w:rsidR="00744B3E" w:rsidRPr="005726BC">
          <w:pgSz w:w="16840" w:h="11900"/>
          <w:pgMar w:top="282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90"/>
        <w:gridCol w:w="528"/>
        <w:gridCol w:w="1104"/>
        <w:gridCol w:w="1140"/>
        <w:gridCol w:w="866"/>
        <w:gridCol w:w="5018"/>
        <w:gridCol w:w="1236"/>
        <w:gridCol w:w="3424"/>
      </w:tblGrid>
      <w:tr w:rsidR="00744B3E" w:rsidRPr="005726BC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20.10.2022 02.11.2022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 Показывать на карте расположение древнего Вавилонского царства.; Рассказывать, чем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известен в истории вавилонский царь Хаммурапи. ; Объяснять, в чем заключается ценность законов как исторического источника.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ассирийского войска.;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ассирийски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цари управляли своей державой.;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Представлять, используя иллюстрации, описание ассирийской столицы Ниневии, рассказывать о ее достопримечательностях.;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/252227/</w:t>
            </w:r>
          </w:p>
        </w:tc>
      </w:tr>
      <w:tr w:rsidR="00744B3E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10.11.2022 16.11.2022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Палестины. ; Объяснять, чем известен в истории царь Соломон.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завет.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https://resh.edu.ru/subject/lesson/7527/start/310453/</w:t>
            </w:r>
          </w:p>
        </w:tc>
      </w:tr>
      <w:tr w:rsidR="00744B3E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17.11.2022 23.11.2022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систему управления персидской державой;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https://resh.edu.ru/subject/lesson/7530/start/252723/</w:t>
            </w:r>
          </w:p>
        </w:tc>
      </w:tr>
      <w:tr w:rsidR="00744B3E">
        <w:trPr>
          <w:trHeight w:hRule="exact" w:val="13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24.11.2022 30.11.2022</w:t>
            </w:r>
          </w:p>
        </w:tc>
        <w:tc>
          <w:tcPr>
            <w:tcW w:w="5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возникновении буддизма, основных положениях этого учения.;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ttps://resh.edu.ru/subject/lesson/7531/start/253064/</w:t>
            </w:r>
          </w:p>
        </w:tc>
      </w:tr>
      <w:tr w:rsidR="00744B3E" w:rsidRPr="005726BC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01.12.2022 10.12.2022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совершенствовании орудий их труда, технических сооружениях. ; Представлять характеристику императора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достижениях древних китайцев в разв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итии ремесел и торговли.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енной культуре (в форме устных сообщений, альбомов, презентаций).;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/310484/</w:t>
            </w:r>
          </w:p>
        </w:tc>
      </w:tr>
      <w:tr w:rsidR="00744B3E">
        <w:trPr>
          <w:trHeight w:hRule="exact" w:val="348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744B3E"/>
        </w:tc>
      </w:tr>
      <w:tr w:rsidR="00744B3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</w:tbl>
    <w:p w:rsidR="00744B3E" w:rsidRDefault="00744B3E">
      <w:pPr>
        <w:autoSpaceDE w:val="0"/>
        <w:autoSpaceDN w:val="0"/>
        <w:spacing w:after="0" w:line="14" w:lineRule="exact"/>
      </w:pPr>
    </w:p>
    <w:p w:rsidR="00744B3E" w:rsidRDefault="00744B3E">
      <w:pPr>
        <w:sectPr w:rsidR="00744B3E">
          <w:pgSz w:w="16840" w:h="11900"/>
          <w:pgMar w:top="284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4B3E" w:rsidRDefault="00744B3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90"/>
        <w:gridCol w:w="528"/>
        <w:gridCol w:w="1104"/>
        <w:gridCol w:w="1140"/>
        <w:gridCol w:w="866"/>
        <w:gridCol w:w="5018"/>
        <w:gridCol w:w="1236"/>
        <w:gridCol w:w="3424"/>
      </w:tblGrid>
      <w:tr w:rsidR="00744B3E" w:rsidRPr="005726BC">
        <w:trPr>
          <w:trHeight w:hRule="exact" w:val="13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12.12.2022 24.12.2022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существовании древних цивилизации на о. Крит, в Микенах.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Практическая 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/252661/</w:t>
            </w:r>
          </w:p>
        </w:tc>
      </w:tr>
      <w:tr w:rsidR="00744B3E" w:rsidRPr="005726BC">
        <w:trPr>
          <w:trHeight w:hRule="exact" w:val="6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26.12.2022 04.02.2023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города-государства.; 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составе и организации полисного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войска.;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греческими колониями, в чем заключались их связи с метропол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иями. ; Раскрывать значение понятий и терминов: ареопаг, архонт, народное собрание, реформа, остракизм.;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почему политическое устройство Древних Афин называется де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мократией.;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Составить сообщение о спартанском воспитании, высказать суждение о его достоинствах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недостатках.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различия.;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оборона греками Ферм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опил, сражение в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проливе). ; Систематизировать информацию о греко-персидских войнах в форме таблицы.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причины укрепления демократии в Афинах в период греко-персидских войн.;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</w:t>
            </w:r>
            <w:r w:rsidRPr="005726BC">
              <w:rPr>
                <w:lang w:val="ru-RU"/>
              </w:rPr>
              <w:br/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2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/310577/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/252940/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/288851/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/252537/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/252909/</w:t>
            </w:r>
          </w:p>
        </w:tc>
      </w:tr>
      <w:tr w:rsidR="00744B3E" w:rsidRPr="005726BC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06.02.2023 15.02.2023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их скульптурные изображения.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Греции. ; Раскрывать значение понятий и терминов: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описание внешнего вида и планировки древнегреческого храма (в виде устного высказыва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ния, презентации).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изображениях, фотографиях.;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представлений. ; Рассказывать 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/252909/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/310546/</w:t>
            </w:r>
          </w:p>
        </w:tc>
      </w:tr>
    </w:tbl>
    <w:p w:rsidR="00744B3E" w:rsidRPr="005726BC" w:rsidRDefault="00744B3E">
      <w:pPr>
        <w:autoSpaceDE w:val="0"/>
        <w:autoSpaceDN w:val="0"/>
        <w:spacing w:after="0" w:line="14" w:lineRule="exact"/>
        <w:rPr>
          <w:lang w:val="ru-RU"/>
        </w:rPr>
      </w:pPr>
    </w:p>
    <w:p w:rsidR="00744B3E" w:rsidRPr="005726BC" w:rsidRDefault="00744B3E">
      <w:pPr>
        <w:rPr>
          <w:lang w:val="ru-RU"/>
        </w:rPr>
        <w:sectPr w:rsidR="00744B3E" w:rsidRPr="005726BC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90"/>
        <w:gridCol w:w="528"/>
        <w:gridCol w:w="1104"/>
        <w:gridCol w:w="1140"/>
        <w:gridCol w:w="866"/>
        <w:gridCol w:w="5018"/>
        <w:gridCol w:w="1236"/>
        <w:gridCol w:w="3424"/>
      </w:tblGrid>
      <w:tr w:rsidR="00744B3E" w:rsidRPr="005726BC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Македонские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16.02.2023 25.02.2023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в виде таблицы инфо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рмацию о завоевательных походах Александра Македонского.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Македонского.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государства, образ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овавшиеся в результате распада державы Александра Македонского.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/252878/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/252847/</w:t>
            </w:r>
          </w:p>
        </w:tc>
      </w:tr>
      <w:tr w:rsidR="00744B3E">
        <w:trPr>
          <w:trHeight w:hRule="exact" w:val="348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744B3E"/>
        </w:tc>
      </w:tr>
      <w:tr w:rsidR="00744B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744B3E" w:rsidRPr="005726BC">
        <w:trPr>
          <w:trHeight w:hRule="exact" w:val="37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Возникновение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27.02.2023 08.03.2023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древности.; Сопоставлять информацию о происхождении Рима, содержащуюся в легенде и полученную в ходе исследований историков.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значение понятий и терминов: патриций, плебей,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республика, консул, народный трибун, Сенат, вето, легион, понтифик, авгур.;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ародное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собра-ние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карте, с какими прот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ивниками воевали римляне в борьбе за власть над Италией.;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происхождение и смысл выражений «Гуси Рим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спасли»,«Пиррова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победа», «Разделяй и властвуй!»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/296170/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/252816/</w:t>
            </w:r>
          </w:p>
        </w:tc>
      </w:tr>
      <w:tr w:rsidR="00744B3E" w:rsidRPr="005726BC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09.03.2023 18.03.2023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хронологический период, участники, наиболее значительные походы и сражения, итоги).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берут начало от названий римских провинций;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/310608/</w:t>
            </w:r>
          </w:p>
        </w:tc>
      </w:tr>
    </w:tbl>
    <w:p w:rsidR="00744B3E" w:rsidRPr="005726BC" w:rsidRDefault="00744B3E">
      <w:pPr>
        <w:autoSpaceDE w:val="0"/>
        <w:autoSpaceDN w:val="0"/>
        <w:spacing w:after="0" w:line="14" w:lineRule="exact"/>
        <w:rPr>
          <w:lang w:val="ru-RU"/>
        </w:rPr>
      </w:pPr>
    </w:p>
    <w:p w:rsidR="00744B3E" w:rsidRPr="005726BC" w:rsidRDefault="00744B3E">
      <w:pPr>
        <w:rPr>
          <w:lang w:val="ru-RU"/>
        </w:rPr>
        <w:sectPr w:rsidR="00744B3E" w:rsidRPr="005726BC">
          <w:pgSz w:w="16840" w:h="11900"/>
          <w:pgMar w:top="284" w:right="640" w:bottom="12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90"/>
        <w:gridCol w:w="528"/>
        <w:gridCol w:w="1104"/>
        <w:gridCol w:w="1140"/>
        <w:gridCol w:w="866"/>
        <w:gridCol w:w="5018"/>
        <w:gridCol w:w="1236"/>
        <w:gridCol w:w="3424"/>
      </w:tblGrid>
      <w:tr w:rsidR="00744B3E" w:rsidRPr="005726BC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</w:t>
            </w:r>
          </w:p>
          <w:p w:rsidR="00744B3E" w:rsidRPr="005726BC" w:rsidRDefault="00E811C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20.03.2023 12.04.2023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</w:t>
            </w:r>
          </w:p>
          <w:p w:rsidR="00744B3E" w:rsidRPr="005726BC" w:rsidRDefault="00E811C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э. стал вопрос о переделе «общественной земли».;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ракхов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Анализировать отрывки из текстов историков (извлекать информацию, высказывать оценочные суждения).;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ассказывать о восстании под руководством Спартака (причины, участники, основные периоды восстания, итоги).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Раскрывать, при каких обстоятельствах появились и что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означали выражения «Жребий брошен!», «Перейти Рубикон».;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726BC">
              <w:rPr>
                <w:lang w:val="ru-RU"/>
              </w:rPr>
              <w:br/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0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/310639/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/310670/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/296232/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/310701/</w:t>
            </w:r>
          </w:p>
        </w:tc>
      </w:tr>
      <w:tr w:rsidR="00744B3E" w:rsidRPr="005726BC">
        <w:trPr>
          <w:trHeight w:hRule="exact" w:val="47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Расцвет и падение Римской </w:t>
            </w: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13.04.2023 03.05.2023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Августа.</w:t>
            </w:r>
          </w:p>
          <w:p w:rsidR="00744B3E" w:rsidRPr="005726BC" w:rsidRDefault="00E811C2"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положение римс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кого раба и колона, объяснять, чем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различались условия их жизни и труда.;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возникновении и распространении христианства, объяснять, чем отличалась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новая религия от верований римлян. ; Характеризовать политику римских императоров в отношении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христиан, объяснять, как и при каких обстоятельствах она была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изменена.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Библия, Евангелие, апостол, церковь, патриарх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епископ. Рассказывать о разделении Римской империи на Западную и Восточную.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форме таблицы информацию о нападениях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варваров на Рим.;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Письменны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726BC">
              <w:rPr>
                <w:lang w:val="ru-RU"/>
              </w:rPr>
              <w:br/>
            </w:r>
            <w:proofErr w:type="spellStart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/311469/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/311500/</w:t>
            </w:r>
          </w:p>
        </w:tc>
      </w:tr>
      <w:tr w:rsidR="00744B3E" w:rsidRPr="005726BC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04.05.2023 20.05.2023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история).;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искусству.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описание известных архитектурных сооружений Др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евнего Рима (по выбору).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внешний вид древнегреческих и древнеримских храмов.</w:t>
            </w:r>
          </w:p>
          <w:p w:rsidR="00744B3E" w:rsidRPr="005726BC" w:rsidRDefault="00E811C2">
            <w:pPr>
              <w:autoSpaceDE w:val="0"/>
              <w:autoSpaceDN w:val="0"/>
              <w:spacing w:before="18" w:after="0" w:line="250" w:lineRule="auto"/>
              <w:ind w:left="72" w:right="576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общие черты и различия. 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/325120/</w:t>
            </w:r>
          </w:p>
        </w:tc>
      </w:tr>
      <w:tr w:rsidR="00744B3E">
        <w:trPr>
          <w:trHeight w:hRule="exact" w:val="328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744B3E"/>
        </w:tc>
      </w:tr>
    </w:tbl>
    <w:p w:rsidR="00744B3E" w:rsidRDefault="00744B3E">
      <w:pPr>
        <w:autoSpaceDE w:val="0"/>
        <w:autoSpaceDN w:val="0"/>
        <w:spacing w:after="0" w:line="14" w:lineRule="exact"/>
      </w:pPr>
    </w:p>
    <w:p w:rsidR="00744B3E" w:rsidRDefault="00744B3E">
      <w:pPr>
        <w:sectPr w:rsidR="00744B3E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4B3E" w:rsidRDefault="00744B3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90"/>
        <w:gridCol w:w="528"/>
        <w:gridCol w:w="1104"/>
        <w:gridCol w:w="1140"/>
        <w:gridCol w:w="866"/>
        <w:gridCol w:w="5018"/>
        <w:gridCol w:w="1236"/>
        <w:gridCol w:w="3424"/>
      </w:tblGrid>
      <w:tr w:rsidR="00744B3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744B3E" w:rsidRPr="005726B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наследие </w:t>
            </w:r>
            <w:r w:rsidRPr="00572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22.05.2023 27.05.2023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</w:t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 электронная </w:t>
            </w:r>
            <w:r w:rsidRPr="005726BC">
              <w:rPr>
                <w:lang w:val="ru-RU"/>
              </w:rPr>
              <w:br/>
            </w: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копилка методических материалов для учителей истории.</w:t>
            </w:r>
          </w:p>
        </w:tc>
      </w:tr>
      <w:tr w:rsidR="00744B3E">
        <w:trPr>
          <w:trHeight w:hRule="exact" w:val="348"/>
        </w:trPr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744B3E"/>
        </w:tc>
      </w:tr>
      <w:tr w:rsidR="00744B3E">
        <w:trPr>
          <w:trHeight w:hRule="exact" w:val="522"/>
        </w:trPr>
        <w:tc>
          <w:tcPr>
            <w:tcW w:w="21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Pr="005726BC" w:rsidRDefault="00E811C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726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4B3E" w:rsidRDefault="00E811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3.05</w:t>
            </w:r>
          </w:p>
        </w:tc>
        <w:tc>
          <w:tcPr>
            <w:tcW w:w="10544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4B3E" w:rsidRDefault="00744B3E"/>
        </w:tc>
      </w:tr>
    </w:tbl>
    <w:p w:rsidR="00744B3E" w:rsidRDefault="00744B3E">
      <w:pPr>
        <w:autoSpaceDE w:val="0"/>
        <w:autoSpaceDN w:val="0"/>
        <w:spacing w:after="0" w:line="14" w:lineRule="exact"/>
      </w:pPr>
    </w:p>
    <w:p w:rsidR="00744B3E" w:rsidRDefault="00744B3E">
      <w:pPr>
        <w:sectPr w:rsidR="00744B3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4B3E" w:rsidRDefault="00744B3E">
      <w:pPr>
        <w:autoSpaceDE w:val="0"/>
        <w:autoSpaceDN w:val="0"/>
        <w:spacing w:after="78" w:line="220" w:lineRule="exact"/>
      </w:pPr>
    </w:p>
    <w:p w:rsidR="00744B3E" w:rsidRDefault="00E811C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44B3E" w:rsidRDefault="00E811C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44B3E" w:rsidRPr="005726BC" w:rsidRDefault="00E811C2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44B3E" w:rsidRPr="005726BC" w:rsidRDefault="00E811C2">
      <w:pPr>
        <w:autoSpaceDE w:val="0"/>
        <w:autoSpaceDN w:val="0"/>
        <w:spacing w:before="262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44B3E" w:rsidRPr="005726BC" w:rsidRDefault="00E811C2">
      <w:pPr>
        <w:autoSpaceDE w:val="0"/>
        <w:autoSpaceDN w:val="0"/>
        <w:spacing w:before="16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 5 класс. Методические 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рекомендации - Шевченко Н.И</w:t>
      </w:r>
    </w:p>
    <w:p w:rsidR="00744B3E" w:rsidRPr="005726BC" w:rsidRDefault="00E811C2">
      <w:pPr>
        <w:autoSpaceDE w:val="0"/>
        <w:autoSpaceDN w:val="0"/>
        <w:spacing w:before="408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Тесты по истории Древнего мира. 5 класс. К учебнику </w:t>
      </w:r>
      <w:proofErr w:type="spellStart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Вигасина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и др. - Максимов Ю.И.</w:t>
      </w:r>
    </w:p>
    <w:p w:rsidR="00744B3E" w:rsidRPr="005726BC" w:rsidRDefault="00E811C2">
      <w:pPr>
        <w:autoSpaceDE w:val="0"/>
        <w:autoSpaceDN w:val="0"/>
        <w:spacing w:before="264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44B3E" w:rsidRPr="005726BC" w:rsidRDefault="00E811C2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– единая коллекция цифровых образовательных ресурс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ов.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/ – официальный сайт Федерального центра 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Древняя Греция: история, искусство, мифология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 мира: электронное приложение к учебнику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ancienthistory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презентации по и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стории Древнего мира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cjllection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- презентации и материалы по истории Древнего мира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Каталог археологических ресурсов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archaeology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Википедия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Мифологическая энциклопедия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myfhology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,</w:t>
      </w:r>
      <w:proofErr w:type="gram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kemet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- история Древнего Египта</w:t>
      </w:r>
    </w:p>
    <w:p w:rsidR="00744B3E" w:rsidRPr="005726BC" w:rsidRDefault="00E811C2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- электронная библиотека исторических источников «Древняя история</w:t>
      </w:r>
    </w:p>
    <w:p w:rsidR="00744B3E" w:rsidRPr="005726BC" w:rsidRDefault="00E811C2">
      <w:pPr>
        <w:autoSpaceDE w:val="0"/>
        <w:autoSpaceDN w:val="0"/>
        <w:spacing w:before="72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мира»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mhk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- МХК: Древний мир от первобытно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сти до Рима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myfhology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sgu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- античная мифология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Презентации по истории Древнего мира на образовательном ресурсе «Архив учебных программ и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презентаций»: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subcat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32.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Египта: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lectures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kemet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• Электронная библиотека исторических источников от вавилонских глиняных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табличек до Библии с комментариями «Древняя история мира»: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96" w:line="220" w:lineRule="exact"/>
        <w:rPr>
          <w:lang w:val="ru-RU"/>
        </w:rPr>
      </w:pPr>
    </w:p>
    <w:p w:rsidR="00744B3E" w:rsidRPr="005726BC" w:rsidRDefault="00E811C2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• Мировая художественная культура.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Древний мир: от первобытности до Рима: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mhk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 •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pb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– интернет-проект «Древняя Греция» (история, искусство, мифология,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источники, литература).</w:t>
      </w:r>
    </w:p>
    <w:p w:rsidR="00744B3E" w:rsidRPr="005726BC" w:rsidRDefault="00E811C2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ancientrome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– интернет-проект «История Древнего Рима» (история, искусство, мифология,</w:t>
      </w:r>
    </w:p>
    <w:p w:rsidR="00744B3E" w:rsidRPr="005726BC" w:rsidRDefault="00E811C2">
      <w:pPr>
        <w:autoSpaceDE w:val="0"/>
        <w:autoSpaceDN w:val="0"/>
        <w:spacing w:before="70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источники, литература).</w:t>
      </w:r>
    </w:p>
    <w:p w:rsidR="00744B3E" w:rsidRPr="005726BC" w:rsidRDefault="00E811C2">
      <w:pPr>
        <w:autoSpaceDE w:val="0"/>
        <w:autoSpaceDN w:val="0"/>
        <w:spacing w:before="408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rulers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/ – интернет-пр</w:t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оект «Всемирная история в лицах» (биографии деятелей всемирной</w:t>
      </w:r>
    </w:p>
    <w:p w:rsidR="00744B3E" w:rsidRPr="005726BC" w:rsidRDefault="00E811C2">
      <w:pPr>
        <w:autoSpaceDE w:val="0"/>
        <w:autoSpaceDN w:val="0"/>
        <w:spacing w:before="72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истории).</w:t>
      </w:r>
    </w:p>
    <w:p w:rsidR="00744B3E" w:rsidRPr="005726BC" w:rsidRDefault="00744B3E">
      <w:pPr>
        <w:rPr>
          <w:lang w:val="ru-RU"/>
        </w:rPr>
        <w:sectPr w:rsidR="00744B3E" w:rsidRPr="005726BC">
          <w:pgSz w:w="11900" w:h="16840"/>
          <w:pgMar w:top="316" w:right="706" w:bottom="1440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744B3E" w:rsidRPr="005726BC" w:rsidRDefault="00744B3E">
      <w:pPr>
        <w:autoSpaceDE w:val="0"/>
        <w:autoSpaceDN w:val="0"/>
        <w:spacing w:after="78" w:line="220" w:lineRule="exact"/>
        <w:rPr>
          <w:lang w:val="ru-RU"/>
        </w:rPr>
      </w:pPr>
    </w:p>
    <w:p w:rsidR="00744B3E" w:rsidRPr="005726BC" w:rsidRDefault="00E811C2">
      <w:pPr>
        <w:autoSpaceDE w:val="0"/>
        <w:autoSpaceDN w:val="0"/>
        <w:spacing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44B3E" w:rsidRPr="005726BC" w:rsidRDefault="00E811C2">
      <w:pPr>
        <w:autoSpaceDE w:val="0"/>
        <w:autoSpaceDN w:val="0"/>
        <w:spacing w:before="346" w:after="0" w:line="230" w:lineRule="auto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</w:t>
      </w: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ОБОРУДОВАНИЕ</w:t>
      </w:r>
    </w:p>
    <w:p w:rsidR="00744B3E" w:rsidRPr="005726BC" w:rsidRDefault="00E811C2">
      <w:pPr>
        <w:autoSpaceDE w:val="0"/>
        <w:autoSpaceDN w:val="0"/>
        <w:spacing w:before="166" w:after="0" w:line="271" w:lineRule="auto"/>
        <w:ind w:right="8352"/>
        <w:rPr>
          <w:lang w:val="ru-RU"/>
        </w:rPr>
      </w:pP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исторические карты </w:t>
      </w:r>
      <w:r w:rsidRPr="005726BC">
        <w:rPr>
          <w:lang w:val="ru-RU"/>
        </w:rPr>
        <w:br/>
      </w:r>
      <w:r w:rsidRPr="005726BC">
        <w:rPr>
          <w:rFonts w:ascii="Times New Roman" w:eastAsia="Times New Roman" w:hAnsi="Times New Roman"/>
          <w:color w:val="000000"/>
          <w:sz w:val="24"/>
          <w:lang w:val="ru-RU"/>
        </w:rPr>
        <w:t>тесты</w:t>
      </w:r>
    </w:p>
    <w:p w:rsidR="00744B3E" w:rsidRPr="005726BC" w:rsidRDefault="00E811C2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5726B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744B3E" w:rsidRDefault="00E811C2">
      <w:pPr>
        <w:autoSpaceDE w:val="0"/>
        <w:autoSpaceDN w:val="0"/>
        <w:spacing w:before="166" w:after="0" w:line="262" w:lineRule="auto"/>
        <w:ind w:right="7776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</w:p>
    <w:p w:rsidR="00744B3E" w:rsidRDefault="00744B3E">
      <w:pPr>
        <w:sectPr w:rsidR="00744B3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1C2" w:rsidRDefault="00E811C2"/>
    <w:sectPr w:rsidR="00E811C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26BC"/>
    <w:rsid w:val="00744B3E"/>
    <w:rsid w:val="00AA1D8D"/>
    <w:rsid w:val="00B47730"/>
    <w:rsid w:val="00CB0664"/>
    <w:rsid w:val="00E811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A6DF6"/>
  <w14:defaultImageDpi w14:val="300"/>
  <w15:docId w15:val="{4B6A9A17-4A73-4817-82BB-737B02B4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6B5F1-DE73-4EAE-B538-B443FA9F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5840</Words>
  <Characters>33289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Антон Никоненко</cp:lastModifiedBy>
  <cp:revision>2</cp:revision>
  <dcterms:created xsi:type="dcterms:W3CDTF">2022-06-02T08:02:00Z</dcterms:created>
  <dcterms:modified xsi:type="dcterms:W3CDTF">2022-06-02T08:02:00Z</dcterms:modified>
  <cp:category/>
</cp:coreProperties>
</file>